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jc w:val="center"/>
        <w:tblLook w:val="04A0" w:firstRow="1" w:lastRow="0" w:firstColumn="1" w:lastColumn="0" w:noHBand="0" w:noVBand="1"/>
      </w:tblPr>
      <w:tblGrid>
        <w:gridCol w:w="5035"/>
        <w:gridCol w:w="4760"/>
      </w:tblGrid>
      <w:tr w:rsidR="0033356A" w:rsidRPr="00423EEF" w14:paraId="5B9C55B4" w14:textId="77777777">
        <w:trPr>
          <w:jc w:val="center"/>
        </w:trPr>
        <w:tc>
          <w:tcPr>
            <w:tcW w:w="5035" w:type="dxa"/>
          </w:tcPr>
          <w:p w14:paraId="0B4413CE" w14:textId="77777777" w:rsidR="0033356A" w:rsidRDefault="00D107CC">
            <w:pPr>
              <w:tabs>
                <w:tab w:val="center" w:pos="-2990"/>
                <w:tab w:val="center" w:pos="2860"/>
                <w:tab w:val="center" w:pos="7920"/>
              </w:tabs>
              <w:spacing w:after="0" w:line="240" w:lineRule="auto"/>
              <w:ind w:left="-81" w:right="-110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THÀNH ĐOÀN TP. HỒ CHÍ MINH</w:t>
            </w:r>
          </w:p>
          <w:p w14:paraId="4DB87484" w14:textId="77777777" w:rsidR="0033356A" w:rsidRPr="006E6A9F" w:rsidRDefault="00D107CC">
            <w:pPr>
              <w:tabs>
                <w:tab w:val="center" w:pos="-2990"/>
                <w:tab w:val="center" w:pos="2860"/>
                <w:tab w:val="center" w:pos="7920"/>
              </w:tabs>
              <w:spacing w:after="0" w:line="240" w:lineRule="auto"/>
              <w:ind w:left="-81" w:right="-110"/>
              <w:jc w:val="center"/>
              <w:rPr>
                <w:rFonts w:ascii="Times New Roman" w:eastAsia="Times New Roman" w:hAnsi="Times New Roman"/>
                <w:b/>
                <w:spacing w:val="-12"/>
                <w:sz w:val="26"/>
                <w:szCs w:val="26"/>
                <w:lang w:val="vi-VN"/>
              </w:rPr>
            </w:pPr>
            <w:r w:rsidRPr="006E6A9F">
              <w:rPr>
                <w:rFonts w:ascii="Times New Roman" w:eastAsia="Times New Roman" w:hAnsi="Times New Roman"/>
                <w:b/>
                <w:spacing w:val="-12"/>
                <w:sz w:val="26"/>
                <w:szCs w:val="26"/>
                <w:lang w:val="vi-VN"/>
              </w:rPr>
              <w:t>BCH ĐOÀN KHỐI DÂN - CHÍNH - ĐẢNG TP</w:t>
            </w:r>
          </w:p>
          <w:p w14:paraId="385ACC03" w14:textId="77777777" w:rsidR="0033356A" w:rsidRDefault="00D107CC">
            <w:pPr>
              <w:tabs>
                <w:tab w:val="center" w:pos="2860"/>
                <w:tab w:val="left" w:pos="4820"/>
                <w:tab w:val="right" w:pos="14560"/>
              </w:tabs>
              <w:spacing w:after="0" w:line="240" w:lineRule="auto"/>
              <w:ind w:left="-81" w:right="-1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***</w:t>
            </w:r>
          </w:p>
          <w:p w14:paraId="0E5163B0" w14:textId="4A89043D" w:rsidR="0033356A" w:rsidRDefault="00D107CC" w:rsidP="00D96D22">
            <w:pPr>
              <w:tabs>
                <w:tab w:val="center" w:pos="-2990"/>
                <w:tab w:val="center" w:pos="2860"/>
                <w:tab w:val="center" w:pos="7920"/>
              </w:tabs>
              <w:spacing w:after="0" w:line="240" w:lineRule="auto"/>
              <w:ind w:left="-81" w:right="-110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Số:</w:t>
            </w:r>
            <w:r w:rsidR="00C149DE">
              <w:rPr>
                <w:rFonts w:ascii="Times New Roman" w:eastAsia="Times New Roman" w:hAnsi="Times New Roman"/>
                <w:sz w:val="28"/>
                <w:szCs w:val="28"/>
              </w:rPr>
              <w:t xml:space="preserve"> 269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-TB/ĐTN</w:t>
            </w:r>
          </w:p>
        </w:tc>
        <w:tc>
          <w:tcPr>
            <w:tcW w:w="4760" w:type="dxa"/>
          </w:tcPr>
          <w:p w14:paraId="636A0D2F" w14:textId="77777777" w:rsidR="0033356A" w:rsidRDefault="00D107CC">
            <w:pPr>
              <w:tabs>
                <w:tab w:val="center" w:pos="-2990"/>
                <w:tab w:val="center" w:pos="2860"/>
                <w:tab w:val="center" w:pos="7920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  <w:lang w:val="vi-VN"/>
              </w:rPr>
            </w:pPr>
            <w:r w:rsidRPr="006E6A9F"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  <w:lang w:val="vi-VN"/>
              </w:rPr>
              <w:t>ĐOÀN TNCS HỒ CHÍ MINH</w:t>
            </w:r>
          </w:p>
          <w:p w14:paraId="7688B164" w14:textId="77777777" w:rsidR="0033356A" w:rsidRPr="006E6A9F" w:rsidRDefault="0033356A">
            <w:pPr>
              <w:tabs>
                <w:tab w:val="center" w:pos="-2990"/>
                <w:tab w:val="center" w:pos="2860"/>
                <w:tab w:val="center" w:pos="7920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val="vi-VN"/>
              </w:rPr>
            </w:pPr>
          </w:p>
          <w:p w14:paraId="750A4A0D" w14:textId="77777777" w:rsidR="0033356A" w:rsidRPr="006E6A9F" w:rsidRDefault="0033356A">
            <w:pPr>
              <w:tabs>
                <w:tab w:val="center" w:pos="-2990"/>
                <w:tab w:val="center" w:pos="2860"/>
                <w:tab w:val="center" w:pos="7920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i/>
                <w:iCs/>
                <w:spacing w:val="-6"/>
                <w:sz w:val="26"/>
                <w:szCs w:val="26"/>
                <w:lang w:val="vi-VN"/>
              </w:rPr>
            </w:pPr>
          </w:p>
          <w:p w14:paraId="26C7D753" w14:textId="3CE418CD" w:rsidR="0033356A" w:rsidRPr="004B0D9B" w:rsidRDefault="00D107CC" w:rsidP="00D96D22">
            <w:pPr>
              <w:tabs>
                <w:tab w:val="center" w:pos="-2990"/>
                <w:tab w:val="center" w:pos="2860"/>
                <w:tab w:val="center" w:pos="7920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spacing w:val="-6"/>
                <w:sz w:val="26"/>
                <w:szCs w:val="26"/>
                <w:lang w:val="vi-VN"/>
              </w:rPr>
            </w:pPr>
            <w:r w:rsidRPr="006E6A9F">
              <w:rPr>
                <w:rFonts w:ascii="Times New Roman" w:eastAsia="Times New Roman" w:hAnsi="Times New Roman"/>
                <w:i/>
                <w:iCs/>
                <w:spacing w:val="-6"/>
                <w:sz w:val="26"/>
                <w:szCs w:val="26"/>
                <w:lang w:val="vi-VN"/>
              </w:rPr>
              <w:t>TP. Hồ Chí Minh, ngày</w:t>
            </w:r>
            <w:r w:rsidR="003C2B2E" w:rsidRPr="006E6A9F">
              <w:rPr>
                <w:rFonts w:ascii="Times New Roman" w:eastAsia="Times New Roman" w:hAnsi="Times New Roman"/>
                <w:i/>
                <w:iCs/>
                <w:spacing w:val="-6"/>
                <w:sz w:val="26"/>
                <w:szCs w:val="26"/>
                <w:lang w:val="vi-VN"/>
              </w:rPr>
              <w:t xml:space="preserve"> </w:t>
            </w:r>
            <w:r w:rsidR="00C149DE">
              <w:rPr>
                <w:rFonts w:ascii="Times New Roman" w:eastAsia="Times New Roman" w:hAnsi="Times New Roman"/>
                <w:i/>
                <w:iCs/>
                <w:spacing w:val="-6"/>
                <w:sz w:val="26"/>
                <w:szCs w:val="26"/>
                <w:lang w:val="vi-VN"/>
              </w:rPr>
              <w:t>11</w:t>
            </w:r>
            <w:r w:rsidR="003C2B2E" w:rsidRPr="006E6A9F">
              <w:rPr>
                <w:rFonts w:ascii="Times New Roman" w:eastAsia="Times New Roman" w:hAnsi="Times New Roman"/>
                <w:i/>
                <w:iCs/>
                <w:spacing w:val="-6"/>
                <w:sz w:val="26"/>
                <w:szCs w:val="26"/>
                <w:lang w:val="vi-VN"/>
              </w:rPr>
              <w:t xml:space="preserve"> </w:t>
            </w:r>
            <w:r w:rsidRPr="006E6A9F">
              <w:rPr>
                <w:rFonts w:ascii="Times New Roman" w:eastAsia="Times New Roman" w:hAnsi="Times New Roman"/>
                <w:i/>
                <w:iCs/>
                <w:spacing w:val="-6"/>
                <w:sz w:val="26"/>
                <w:szCs w:val="26"/>
                <w:lang w:val="vi-VN"/>
              </w:rPr>
              <w:t xml:space="preserve">tháng </w:t>
            </w:r>
            <w:r w:rsidR="00C149DE">
              <w:rPr>
                <w:rFonts w:ascii="Times New Roman" w:eastAsia="Times New Roman" w:hAnsi="Times New Roman"/>
                <w:i/>
                <w:iCs/>
                <w:spacing w:val="-6"/>
                <w:sz w:val="26"/>
                <w:szCs w:val="26"/>
                <w:lang w:val="vi-VN"/>
              </w:rPr>
              <w:t>10</w:t>
            </w:r>
            <w:r w:rsidRPr="006E6A9F">
              <w:rPr>
                <w:rFonts w:ascii="Times New Roman" w:eastAsia="Times New Roman" w:hAnsi="Times New Roman"/>
                <w:i/>
                <w:iCs/>
                <w:spacing w:val="-6"/>
                <w:sz w:val="26"/>
                <w:szCs w:val="26"/>
                <w:lang w:val="vi-VN"/>
              </w:rPr>
              <w:t xml:space="preserve"> năm 202</w:t>
            </w:r>
            <w:r w:rsidR="004B0D9B" w:rsidRPr="004B0D9B">
              <w:rPr>
                <w:rFonts w:ascii="Times New Roman" w:eastAsia="Times New Roman" w:hAnsi="Times New Roman"/>
                <w:i/>
                <w:iCs/>
                <w:spacing w:val="-6"/>
                <w:sz w:val="26"/>
                <w:szCs w:val="26"/>
                <w:lang w:val="vi-VN"/>
              </w:rPr>
              <w:t>4</w:t>
            </w:r>
          </w:p>
        </w:tc>
      </w:tr>
    </w:tbl>
    <w:p w14:paraId="1790D055" w14:textId="401125D3" w:rsidR="0033356A" w:rsidRPr="006E6A9F" w:rsidRDefault="0033356A">
      <w:pPr>
        <w:tabs>
          <w:tab w:val="center" w:pos="-2990"/>
          <w:tab w:val="center" w:pos="2520"/>
          <w:tab w:val="center" w:pos="7920"/>
        </w:tabs>
        <w:spacing w:after="0" w:line="248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vi-VN"/>
        </w:rPr>
      </w:pPr>
    </w:p>
    <w:p w14:paraId="2994FC9C" w14:textId="77777777" w:rsidR="0033356A" w:rsidRPr="006E6A9F" w:rsidRDefault="00D107CC">
      <w:pPr>
        <w:tabs>
          <w:tab w:val="center" w:pos="-2990"/>
          <w:tab w:val="center" w:pos="2520"/>
          <w:tab w:val="center" w:pos="7920"/>
        </w:tabs>
        <w:spacing w:after="0" w:line="248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vi-VN"/>
        </w:rPr>
      </w:pPr>
      <w:r w:rsidRPr="006E6A9F">
        <w:rPr>
          <w:rFonts w:ascii="Times New Roman" w:eastAsia="Times New Roman" w:hAnsi="Times New Roman"/>
          <w:b/>
          <w:bCs/>
          <w:sz w:val="32"/>
          <w:szCs w:val="32"/>
          <w:lang w:val="vi-VN"/>
        </w:rPr>
        <w:t>THÔNG BÁO</w:t>
      </w:r>
    </w:p>
    <w:p w14:paraId="7E3954C9" w14:textId="2B3EEB68" w:rsidR="0033356A" w:rsidRPr="006E6A9F" w:rsidRDefault="00D96D22" w:rsidP="00154966">
      <w:pPr>
        <w:tabs>
          <w:tab w:val="center" w:pos="3060"/>
        </w:tabs>
        <w:spacing w:after="0" w:line="248" w:lineRule="auto"/>
        <w:ind w:right="-32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6E6A9F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Về việc tổ chức thực hiện chương trình Nghĩa t</w:t>
      </w:r>
      <w:r w:rsidR="00C149DE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ình Thanh niên công nhân (đợt 02</w:t>
      </w:r>
      <w:r w:rsidRPr="006E6A9F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)</w:t>
      </w:r>
    </w:p>
    <w:p w14:paraId="596E3672" w14:textId="3BA5A972" w:rsidR="00622749" w:rsidRPr="006E6A9F" w:rsidRDefault="00D107CC" w:rsidP="00620F40">
      <w:pPr>
        <w:spacing w:after="0" w:line="248" w:lineRule="auto"/>
        <w:ind w:right="72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6E6A9F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-------</w:t>
      </w:r>
    </w:p>
    <w:p w14:paraId="1998A76B" w14:textId="367193F7" w:rsidR="00154966" w:rsidRPr="00C149DE" w:rsidRDefault="00154966" w:rsidP="00DF1CE6">
      <w:pPr>
        <w:spacing w:before="120"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C149DE">
        <w:rPr>
          <w:rFonts w:ascii="Times New Roman" w:eastAsia="Times New Roman" w:hAnsi="Times New Roman"/>
          <w:bCs/>
          <w:spacing w:val="-6"/>
          <w:sz w:val="28"/>
          <w:szCs w:val="28"/>
          <w:lang w:val="vi-VN"/>
        </w:rPr>
        <w:t>Thực hiện Chương trình số 0</w:t>
      </w:r>
      <w:r w:rsidR="006E6A9F" w:rsidRPr="00C149DE">
        <w:rPr>
          <w:rFonts w:ascii="Times New Roman" w:eastAsia="Times New Roman" w:hAnsi="Times New Roman"/>
          <w:bCs/>
          <w:spacing w:val="-6"/>
          <w:sz w:val="28"/>
          <w:szCs w:val="28"/>
          <w:lang w:val="vi-VN"/>
        </w:rPr>
        <w:t>7</w:t>
      </w:r>
      <w:r w:rsidRPr="00C149DE">
        <w:rPr>
          <w:rFonts w:ascii="Times New Roman" w:eastAsia="Times New Roman" w:hAnsi="Times New Roman"/>
          <w:bCs/>
          <w:spacing w:val="-6"/>
          <w:sz w:val="28"/>
          <w:szCs w:val="28"/>
          <w:lang w:val="vi-VN"/>
        </w:rPr>
        <w:t xml:space="preserve">-CTr/ĐTN ngày </w:t>
      </w:r>
      <w:r w:rsidR="001B4E57" w:rsidRPr="00C149DE">
        <w:rPr>
          <w:rFonts w:ascii="Times New Roman" w:eastAsia="Times New Roman" w:hAnsi="Times New Roman"/>
          <w:bCs/>
          <w:spacing w:val="-6"/>
          <w:sz w:val="28"/>
          <w:szCs w:val="28"/>
          <w:lang w:val="vi-VN"/>
        </w:rPr>
        <w:t>01</w:t>
      </w:r>
      <w:r w:rsidRPr="00C149DE">
        <w:rPr>
          <w:rFonts w:ascii="Times New Roman" w:eastAsia="Times New Roman" w:hAnsi="Times New Roman"/>
          <w:bCs/>
          <w:spacing w:val="-6"/>
          <w:sz w:val="28"/>
          <w:szCs w:val="28"/>
          <w:lang w:val="vi-VN"/>
        </w:rPr>
        <w:t>/02/202</w:t>
      </w:r>
      <w:r w:rsidR="001B4E57" w:rsidRPr="00C149DE">
        <w:rPr>
          <w:rFonts w:ascii="Times New Roman" w:eastAsia="Times New Roman" w:hAnsi="Times New Roman"/>
          <w:bCs/>
          <w:spacing w:val="-6"/>
          <w:sz w:val="28"/>
          <w:szCs w:val="28"/>
          <w:lang w:val="vi-VN"/>
        </w:rPr>
        <w:t>4</w:t>
      </w:r>
      <w:r w:rsidRPr="00C149DE">
        <w:rPr>
          <w:rFonts w:ascii="Times New Roman" w:eastAsia="Times New Roman" w:hAnsi="Times New Roman"/>
          <w:bCs/>
          <w:spacing w:val="-6"/>
          <w:sz w:val="28"/>
          <w:szCs w:val="28"/>
          <w:lang w:val="vi-VN"/>
        </w:rPr>
        <w:t xml:space="preserve"> của Ban Chấp hành</w:t>
      </w:r>
      <w:r w:rsidRPr="00C149DE">
        <w:rPr>
          <w:rFonts w:ascii="Times New Roman" w:eastAsia="Times New Roman" w:hAnsi="Times New Roman"/>
          <w:bCs/>
          <w:sz w:val="28"/>
          <w:szCs w:val="28"/>
          <w:lang w:val="vi-VN"/>
        </w:rPr>
        <w:t xml:space="preserve"> Đoàn Khối về công tác Đoàn và phong trào thanh niên năm </w:t>
      </w:r>
      <w:r w:rsidR="00C149DE">
        <w:rPr>
          <w:rFonts w:ascii="Times New Roman" w:eastAsia="Times New Roman" w:hAnsi="Times New Roman"/>
          <w:bCs/>
          <w:sz w:val="28"/>
          <w:szCs w:val="28"/>
          <w:lang w:val="vi-VN"/>
        </w:rPr>
        <w:t>2024,</w:t>
      </w:r>
      <w:r w:rsidRPr="00C149DE">
        <w:rPr>
          <w:rFonts w:ascii="Times New Roman" w:eastAsia="Times New Roman" w:hAnsi="Times New Roman"/>
          <w:bCs/>
          <w:sz w:val="28"/>
          <w:szCs w:val="28"/>
          <w:lang w:val="vi-VN"/>
        </w:rPr>
        <w:t xml:space="preserve"> chủ đề: </w:t>
      </w:r>
      <w:r w:rsidR="007A6C21" w:rsidRPr="00C149DE">
        <w:rPr>
          <w:rFonts w:ascii="Times New Roman" w:eastAsia="Times New Roman" w:hAnsi="Times New Roman"/>
          <w:i/>
          <w:sz w:val="28"/>
          <w:szCs w:val="28"/>
          <w:lang w:val="vi"/>
        </w:rPr>
        <w:t>“Năm Thanh niên tình nguyện”</w:t>
      </w:r>
      <w:r w:rsidR="007A6C21" w:rsidRPr="00C149DE">
        <w:rPr>
          <w:rFonts w:ascii="Times New Roman" w:eastAsia="Times New Roman" w:hAnsi="Times New Roman"/>
          <w:b/>
          <w:bCs/>
          <w:i/>
          <w:sz w:val="28"/>
          <w:szCs w:val="28"/>
          <w:lang w:val="vi-VN"/>
        </w:rPr>
        <w:t xml:space="preserve"> </w:t>
      </w:r>
      <w:r w:rsidRPr="00C149DE">
        <w:rPr>
          <w:rFonts w:ascii="Times New Roman" w:hAnsi="Times New Roman"/>
          <w:bCs/>
          <w:sz w:val="28"/>
          <w:szCs w:val="28"/>
          <w:lang w:val="vi-VN"/>
        </w:rPr>
        <w:t xml:space="preserve">và </w:t>
      </w:r>
      <w:r w:rsidR="00C149DE" w:rsidRPr="00C149DE">
        <w:rPr>
          <w:rFonts w:ascii="Times New Roman" w:hAnsi="Times New Roman"/>
          <w:bCs/>
          <w:sz w:val="28"/>
          <w:szCs w:val="28"/>
          <w:lang w:val="vi-VN"/>
        </w:rPr>
        <w:t>kỷ niệm 42 năm Ngày Truyền thống Thanh niên Công nhân thành phố (15/10/1982 - 15/10/2024)</w:t>
      </w:r>
      <w:r w:rsidRPr="00C149DE">
        <w:rPr>
          <w:rFonts w:ascii="Times New Roman" w:hAnsi="Times New Roman"/>
          <w:bCs/>
          <w:sz w:val="28"/>
          <w:szCs w:val="28"/>
          <w:lang w:val="vi-VN"/>
        </w:rPr>
        <w:t xml:space="preserve">, Ban Thường vụ Đoàn Khối </w:t>
      </w:r>
      <w:r w:rsidRPr="00C149DE">
        <w:rPr>
          <w:rFonts w:ascii="Times New Roman" w:hAnsi="Times New Roman"/>
          <w:bCs/>
          <w:spacing w:val="-4"/>
          <w:sz w:val="28"/>
          <w:szCs w:val="28"/>
          <w:lang w:val="vi-VN"/>
        </w:rPr>
        <w:t xml:space="preserve">thông báo về việc tổ chức </w:t>
      </w:r>
      <w:r w:rsidRPr="00C149DE">
        <w:rPr>
          <w:rFonts w:ascii="Times New Roman" w:eastAsia="Times New Roman" w:hAnsi="Times New Roman"/>
          <w:bCs/>
          <w:spacing w:val="-4"/>
          <w:sz w:val="28"/>
          <w:szCs w:val="28"/>
          <w:lang w:val="vi-VN"/>
        </w:rPr>
        <w:t xml:space="preserve">chương trình </w:t>
      </w:r>
      <w:r w:rsidRPr="00C149DE">
        <w:rPr>
          <w:rFonts w:ascii="Times New Roman" w:eastAsia="Times New Roman" w:hAnsi="Times New Roman"/>
          <w:bCs/>
          <w:i/>
          <w:spacing w:val="-4"/>
          <w:sz w:val="28"/>
          <w:szCs w:val="28"/>
          <w:lang w:val="vi-VN"/>
        </w:rPr>
        <w:t>“Nghĩa tình thanh niên công nhân”</w:t>
      </w:r>
      <w:r w:rsidR="00C149DE" w:rsidRPr="00C149DE">
        <w:rPr>
          <w:rFonts w:ascii="Times New Roman" w:eastAsia="Times New Roman" w:hAnsi="Times New Roman"/>
          <w:bCs/>
          <w:spacing w:val="-4"/>
          <w:sz w:val="28"/>
          <w:szCs w:val="28"/>
          <w:lang w:val="vi-VN"/>
        </w:rPr>
        <w:t xml:space="preserve"> </w:t>
      </w:r>
      <w:r w:rsidRPr="00C149DE">
        <w:rPr>
          <w:rFonts w:ascii="Times New Roman" w:eastAsia="Times New Roman" w:hAnsi="Times New Roman"/>
          <w:bCs/>
          <w:spacing w:val="-4"/>
          <w:sz w:val="28"/>
          <w:szCs w:val="28"/>
          <w:lang w:val="vi-VN"/>
        </w:rPr>
        <w:t xml:space="preserve">(đợt </w:t>
      </w:r>
      <w:r w:rsidR="00C149DE" w:rsidRPr="00C149DE">
        <w:rPr>
          <w:rFonts w:ascii="Times New Roman" w:eastAsia="Times New Roman" w:hAnsi="Times New Roman"/>
          <w:bCs/>
          <w:spacing w:val="-4"/>
          <w:sz w:val="28"/>
          <w:szCs w:val="28"/>
          <w:lang w:val="vi-VN"/>
        </w:rPr>
        <w:t>2</w:t>
      </w:r>
      <w:r w:rsidRPr="00C149DE">
        <w:rPr>
          <w:rFonts w:ascii="Times New Roman" w:eastAsia="Times New Roman" w:hAnsi="Times New Roman"/>
          <w:bCs/>
          <w:spacing w:val="-4"/>
          <w:sz w:val="28"/>
          <w:szCs w:val="28"/>
          <w:lang w:val="vi-VN"/>
        </w:rPr>
        <w:t>),</w:t>
      </w:r>
      <w:r w:rsidRPr="00C149DE">
        <w:rPr>
          <w:rFonts w:ascii="Times New Roman" w:hAnsi="Times New Roman"/>
          <w:bCs/>
          <w:sz w:val="28"/>
          <w:szCs w:val="28"/>
          <w:lang w:val="vi-VN"/>
        </w:rPr>
        <w:t xml:space="preserve"> cụ thể như sau:</w:t>
      </w:r>
    </w:p>
    <w:p w14:paraId="7D76CBBE" w14:textId="4BB7BA17" w:rsidR="0033356A" w:rsidRPr="006E6A9F" w:rsidRDefault="00D107CC" w:rsidP="00DF1CE6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6E6A9F">
        <w:rPr>
          <w:rFonts w:ascii="Times New Roman" w:hAnsi="Times New Roman"/>
          <w:b/>
          <w:bCs/>
          <w:sz w:val="28"/>
          <w:szCs w:val="28"/>
          <w:lang w:val="vi-VN"/>
        </w:rPr>
        <w:t>1. Thời gian, địa điểm</w:t>
      </w:r>
      <w:r w:rsidR="00EB2C69" w:rsidRPr="006E6A9F">
        <w:rPr>
          <w:rFonts w:ascii="Times New Roman" w:hAnsi="Times New Roman"/>
          <w:b/>
          <w:bCs/>
          <w:sz w:val="28"/>
          <w:szCs w:val="28"/>
          <w:lang w:val="vi-VN"/>
        </w:rPr>
        <w:t>, thành phần</w:t>
      </w:r>
      <w:r w:rsidRPr="006E6A9F">
        <w:rPr>
          <w:rFonts w:ascii="Times New Roman" w:hAnsi="Times New Roman"/>
          <w:b/>
          <w:bCs/>
          <w:sz w:val="28"/>
          <w:szCs w:val="28"/>
          <w:lang w:val="vi-VN"/>
        </w:rPr>
        <w:t>:</w:t>
      </w:r>
    </w:p>
    <w:p w14:paraId="3636DA9A" w14:textId="75C58588" w:rsidR="00ED2892" w:rsidRPr="006E6A9F" w:rsidRDefault="00ED2892" w:rsidP="00DF1CE6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6E6A9F">
        <w:rPr>
          <w:rFonts w:ascii="Times New Roman" w:hAnsi="Times New Roman"/>
          <w:b/>
          <w:bCs/>
          <w:sz w:val="28"/>
          <w:szCs w:val="28"/>
          <w:lang w:val="vi-VN"/>
        </w:rPr>
        <w:t xml:space="preserve">- Thời gian: </w:t>
      </w:r>
      <w:r w:rsidR="00D02F7C" w:rsidRPr="006E6A9F">
        <w:rPr>
          <w:rFonts w:ascii="Times New Roman" w:hAnsi="Times New Roman"/>
          <w:bCs/>
          <w:sz w:val="28"/>
          <w:szCs w:val="28"/>
          <w:lang w:val="vi-VN"/>
        </w:rPr>
        <w:t>09g00,</w:t>
      </w:r>
      <w:r w:rsidR="00D02F7C" w:rsidRPr="006E6A9F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6E6A9F">
        <w:rPr>
          <w:rFonts w:ascii="Times New Roman" w:hAnsi="Times New Roman"/>
          <w:bCs/>
          <w:sz w:val="28"/>
          <w:szCs w:val="28"/>
          <w:lang w:val="vi-VN"/>
        </w:rPr>
        <w:t xml:space="preserve">ngày </w:t>
      </w:r>
      <w:r w:rsidR="00C149DE">
        <w:rPr>
          <w:rFonts w:ascii="Times New Roman" w:hAnsi="Times New Roman"/>
          <w:bCs/>
          <w:sz w:val="28"/>
          <w:szCs w:val="28"/>
          <w:lang w:val="vi-VN"/>
        </w:rPr>
        <w:t>20/10</w:t>
      </w:r>
      <w:r w:rsidR="00154966" w:rsidRPr="006E6A9F">
        <w:rPr>
          <w:rFonts w:ascii="Times New Roman" w:hAnsi="Times New Roman"/>
          <w:bCs/>
          <w:sz w:val="28"/>
          <w:szCs w:val="28"/>
          <w:lang w:val="vi-VN"/>
        </w:rPr>
        <w:t>/202</w:t>
      </w:r>
      <w:r w:rsidR="006E6A9F" w:rsidRPr="006E6A9F">
        <w:rPr>
          <w:rFonts w:ascii="Times New Roman" w:hAnsi="Times New Roman"/>
          <w:bCs/>
          <w:sz w:val="28"/>
          <w:szCs w:val="28"/>
          <w:lang w:val="vi-VN"/>
        </w:rPr>
        <w:t>4</w:t>
      </w:r>
      <w:r w:rsidRPr="006E6A9F">
        <w:rPr>
          <w:rFonts w:ascii="Times New Roman" w:hAnsi="Times New Roman"/>
          <w:bCs/>
          <w:sz w:val="28"/>
          <w:szCs w:val="28"/>
          <w:lang w:val="vi-VN"/>
        </w:rPr>
        <w:t xml:space="preserve"> (</w:t>
      </w:r>
      <w:r w:rsidR="006E6A9F" w:rsidRPr="006E6A9F">
        <w:rPr>
          <w:rFonts w:ascii="Times New Roman" w:hAnsi="Times New Roman"/>
          <w:bCs/>
          <w:sz w:val="28"/>
          <w:szCs w:val="28"/>
          <w:lang w:val="vi-VN"/>
        </w:rPr>
        <w:t>Chủ nhật</w:t>
      </w:r>
      <w:r w:rsidRPr="006E6A9F">
        <w:rPr>
          <w:rFonts w:ascii="Times New Roman" w:hAnsi="Times New Roman"/>
          <w:bCs/>
          <w:sz w:val="28"/>
          <w:szCs w:val="28"/>
          <w:lang w:val="vi-VN"/>
        </w:rPr>
        <w:t>)</w:t>
      </w:r>
      <w:r w:rsidR="00023373">
        <w:rPr>
          <w:rFonts w:ascii="Times New Roman" w:hAnsi="Times New Roman"/>
          <w:bCs/>
          <w:sz w:val="28"/>
          <w:szCs w:val="28"/>
          <w:lang w:val="vi-VN"/>
        </w:rPr>
        <w:t>.</w:t>
      </w:r>
      <w:bookmarkStart w:id="0" w:name="_GoBack"/>
      <w:bookmarkEnd w:id="0"/>
    </w:p>
    <w:p w14:paraId="1D14D582" w14:textId="411F5D5D" w:rsidR="00ED2892" w:rsidRPr="006E6A9F" w:rsidRDefault="00ED2892" w:rsidP="00DF1CE6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6E6A9F">
        <w:rPr>
          <w:rFonts w:ascii="Times New Roman" w:hAnsi="Times New Roman"/>
          <w:b/>
          <w:bCs/>
          <w:sz w:val="28"/>
          <w:szCs w:val="28"/>
          <w:lang w:val="vi-VN"/>
        </w:rPr>
        <w:t>- Địa điểm:</w:t>
      </w:r>
      <w:r w:rsidR="00D02F7C" w:rsidRPr="006E6A9F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="00C149DE" w:rsidRPr="00C149DE">
        <w:rPr>
          <w:rFonts w:ascii="Times New Roman" w:hAnsi="Times New Roman"/>
          <w:bCs/>
          <w:sz w:val="28"/>
          <w:szCs w:val="28"/>
          <w:lang w:val="vi-VN"/>
        </w:rPr>
        <w:t>Khu Công nghệ cao Thành phố</w:t>
      </w:r>
    </w:p>
    <w:p w14:paraId="52150F27" w14:textId="58A97456" w:rsidR="00D02F7C" w:rsidRPr="00823704" w:rsidRDefault="00D02F7C" w:rsidP="00DF1CE6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823704">
        <w:rPr>
          <w:rFonts w:ascii="Times New Roman" w:hAnsi="Times New Roman"/>
          <w:b/>
          <w:bCs/>
          <w:sz w:val="28"/>
          <w:szCs w:val="28"/>
          <w:lang w:val="vi-VN"/>
        </w:rPr>
        <w:t>- Số lượng:</w:t>
      </w:r>
      <w:r w:rsidRPr="00823704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="00C149DE">
        <w:rPr>
          <w:rFonts w:ascii="Times New Roman" w:hAnsi="Times New Roman"/>
          <w:bCs/>
          <w:sz w:val="28"/>
          <w:szCs w:val="28"/>
          <w:lang w:val="vi-VN"/>
        </w:rPr>
        <w:t>50</w:t>
      </w:r>
      <w:r w:rsidR="00823704" w:rsidRPr="00823704">
        <w:rPr>
          <w:rFonts w:ascii="Times New Roman" w:hAnsi="Times New Roman"/>
          <w:bCs/>
          <w:sz w:val="28"/>
          <w:szCs w:val="28"/>
          <w:lang w:val="vi-VN"/>
        </w:rPr>
        <w:t xml:space="preserve"> đoàn viên</w:t>
      </w:r>
      <w:r w:rsidR="003C532A" w:rsidRPr="003C532A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823704">
        <w:rPr>
          <w:rFonts w:ascii="Times New Roman" w:hAnsi="Times New Roman"/>
          <w:bCs/>
          <w:sz w:val="28"/>
          <w:szCs w:val="28"/>
          <w:lang w:val="vi-VN"/>
        </w:rPr>
        <w:t xml:space="preserve">công nhân </w:t>
      </w:r>
      <w:r w:rsidR="00154966" w:rsidRPr="00823704">
        <w:rPr>
          <w:rFonts w:ascii="Times New Roman" w:hAnsi="Times New Roman"/>
          <w:bCs/>
          <w:sz w:val="28"/>
          <w:szCs w:val="28"/>
          <w:lang w:val="vi-VN"/>
        </w:rPr>
        <w:t xml:space="preserve">đang làm việc tại </w:t>
      </w:r>
      <w:r w:rsidR="00C149DE">
        <w:rPr>
          <w:rFonts w:ascii="Times New Roman" w:hAnsi="Times New Roman"/>
          <w:bCs/>
          <w:sz w:val="28"/>
          <w:szCs w:val="28"/>
          <w:lang w:val="vi-VN"/>
        </w:rPr>
        <w:t>các công ty thuộc</w:t>
      </w:r>
      <w:r w:rsidR="00E97585" w:rsidRPr="00E97585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="00154966" w:rsidRPr="00823704">
        <w:rPr>
          <w:rFonts w:ascii="Times New Roman" w:hAnsi="Times New Roman"/>
          <w:bCs/>
          <w:sz w:val="28"/>
          <w:szCs w:val="28"/>
          <w:lang w:val="vi-VN"/>
        </w:rPr>
        <w:t>Khu Công nghệ cao Thành phố.</w:t>
      </w:r>
    </w:p>
    <w:p w14:paraId="3BDD532D" w14:textId="2FF36389" w:rsidR="00EB2C69" w:rsidRPr="00F54AD8" w:rsidRDefault="00EB2C69" w:rsidP="00DF1CE6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F54AD8">
        <w:rPr>
          <w:rFonts w:ascii="Times New Roman" w:hAnsi="Times New Roman"/>
          <w:b/>
          <w:bCs/>
          <w:sz w:val="28"/>
          <w:szCs w:val="28"/>
          <w:lang w:val="vi-VN"/>
        </w:rPr>
        <w:t>- Thành phần</w:t>
      </w:r>
      <w:r w:rsidR="003F3D0A" w:rsidRPr="00F54AD8">
        <w:rPr>
          <w:rFonts w:ascii="Times New Roman" w:hAnsi="Times New Roman"/>
          <w:b/>
          <w:bCs/>
          <w:sz w:val="28"/>
          <w:szCs w:val="28"/>
          <w:lang w:val="vi-VN"/>
        </w:rPr>
        <w:t xml:space="preserve"> tham dự</w:t>
      </w:r>
      <w:r w:rsidRPr="00F54AD8">
        <w:rPr>
          <w:rFonts w:ascii="Times New Roman" w:hAnsi="Times New Roman"/>
          <w:b/>
          <w:bCs/>
          <w:sz w:val="28"/>
          <w:szCs w:val="28"/>
          <w:lang w:val="vi-VN"/>
        </w:rPr>
        <w:t>:</w:t>
      </w:r>
    </w:p>
    <w:p w14:paraId="6B3CDC3D" w14:textId="1F5CE3DF" w:rsidR="00EB2C69" w:rsidRPr="00F54AD8" w:rsidRDefault="00EB2C69" w:rsidP="00DF1CE6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F54AD8">
        <w:rPr>
          <w:rFonts w:ascii="Times New Roman" w:hAnsi="Times New Roman"/>
          <w:bCs/>
          <w:sz w:val="28"/>
          <w:szCs w:val="28"/>
          <w:lang w:val="vi-VN"/>
        </w:rPr>
        <w:t>+ Kính mời đại diện lãnh đạo Ban Công nhân lao động Thành Đoàn</w:t>
      </w:r>
      <w:r w:rsidR="00F54AD8" w:rsidRPr="00F54AD8">
        <w:rPr>
          <w:rFonts w:ascii="Times New Roman" w:hAnsi="Times New Roman"/>
          <w:bCs/>
          <w:sz w:val="28"/>
          <w:szCs w:val="28"/>
          <w:lang w:val="vi-VN"/>
        </w:rPr>
        <w:t>;</w:t>
      </w:r>
    </w:p>
    <w:p w14:paraId="1225CEF3" w14:textId="42B130DC" w:rsidR="00EB2C69" w:rsidRPr="00F54AD8" w:rsidRDefault="00EB2C69" w:rsidP="00DF1CE6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F54AD8">
        <w:rPr>
          <w:rFonts w:ascii="Times New Roman" w:hAnsi="Times New Roman"/>
          <w:bCs/>
          <w:sz w:val="28"/>
          <w:szCs w:val="28"/>
          <w:lang w:val="vi-VN"/>
        </w:rPr>
        <w:t xml:space="preserve">+ Kính mời đại diện lãnh đạo </w:t>
      </w:r>
      <w:r w:rsidR="003F3D0A" w:rsidRPr="00F54AD8">
        <w:rPr>
          <w:rFonts w:ascii="Times New Roman" w:hAnsi="Times New Roman"/>
          <w:bCs/>
          <w:sz w:val="28"/>
          <w:szCs w:val="28"/>
          <w:lang w:val="vi-VN"/>
        </w:rPr>
        <w:t>Ban Dân vận Đảng ủy Khối;</w:t>
      </w:r>
    </w:p>
    <w:p w14:paraId="3A118801" w14:textId="4A0DFADC" w:rsidR="004F158D" w:rsidRPr="00C149DE" w:rsidRDefault="004F158D" w:rsidP="00DF1CE6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 w:rsidRPr="00C149DE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+ Kính mời đại diện Ban Chấp hành Công đoàn </w:t>
      </w:r>
      <w:r w:rsidR="007B4952" w:rsidRPr="00C149DE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các </w:t>
      </w:r>
      <w:r w:rsidR="00F54AD8" w:rsidRPr="00C149DE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d</w:t>
      </w:r>
      <w:r w:rsidR="007B4952" w:rsidRPr="00C149DE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oanh nghiệp</w:t>
      </w:r>
      <w:r w:rsidR="00F54AD8" w:rsidRPr="00C149DE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;</w:t>
      </w:r>
    </w:p>
    <w:p w14:paraId="549568EC" w14:textId="73C9837E" w:rsidR="0083319D" w:rsidRPr="004B0D9B" w:rsidRDefault="003F3D0A" w:rsidP="00DF1CE6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4B0D9B">
        <w:rPr>
          <w:rFonts w:ascii="Times New Roman" w:hAnsi="Times New Roman"/>
          <w:bCs/>
          <w:sz w:val="28"/>
          <w:szCs w:val="28"/>
          <w:lang w:val="vi-VN"/>
        </w:rPr>
        <w:t>+ Ban Thường vụ Đoàn Khối;</w:t>
      </w:r>
    </w:p>
    <w:p w14:paraId="55431F6B" w14:textId="380AB220" w:rsidR="00A80215" w:rsidRPr="004B0D9B" w:rsidRDefault="003F3D0A" w:rsidP="00DF1CE6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4B0D9B">
        <w:rPr>
          <w:rFonts w:ascii="Times New Roman" w:hAnsi="Times New Roman"/>
          <w:bCs/>
          <w:sz w:val="28"/>
          <w:szCs w:val="28"/>
          <w:lang w:val="vi-VN"/>
        </w:rPr>
        <w:t>+</w:t>
      </w:r>
      <w:r w:rsidR="008C156E" w:rsidRPr="004B0D9B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4B0D9B">
        <w:rPr>
          <w:rFonts w:ascii="Times New Roman" w:hAnsi="Times New Roman"/>
          <w:bCs/>
          <w:sz w:val="28"/>
          <w:szCs w:val="28"/>
          <w:lang w:val="vi-VN"/>
        </w:rPr>
        <w:t>Đại diện các</w:t>
      </w:r>
      <w:r w:rsidR="00620F40" w:rsidRPr="004B0D9B">
        <w:rPr>
          <w:rFonts w:ascii="Times New Roman" w:hAnsi="Times New Roman"/>
          <w:bCs/>
          <w:sz w:val="28"/>
          <w:szCs w:val="28"/>
          <w:lang w:val="vi-VN"/>
        </w:rPr>
        <w:t xml:space="preserve"> đơn vị</w:t>
      </w:r>
      <w:r w:rsidRPr="004B0D9B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="00154966" w:rsidRPr="004B0D9B">
        <w:rPr>
          <w:rFonts w:ascii="Times New Roman" w:hAnsi="Times New Roman"/>
          <w:bCs/>
          <w:sz w:val="28"/>
          <w:szCs w:val="28"/>
          <w:lang w:val="vi-VN"/>
        </w:rPr>
        <w:t>Đoàn Khu Công nghệ cao, Đoàn Cơ quan Liên đoàn lao động Thành phố, Đoàn Bảo hiểm xã hội Thành phố</w:t>
      </w:r>
      <w:r w:rsidRPr="004B0D9B">
        <w:rPr>
          <w:rFonts w:ascii="Times New Roman" w:hAnsi="Times New Roman"/>
          <w:bCs/>
          <w:sz w:val="28"/>
          <w:szCs w:val="28"/>
          <w:lang w:val="vi-VN"/>
        </w:rPr>
        <w:t>.</w:t>
      </w:r>
    </w:p>
    <w:p w14:paraId="2226A41B" w14:textId="0D06B464" w:rsidR="0033356A" w:rsidRPr="004B0D9B" w:rsidRDefault="00D107CC" w:rsidP="00DF1CE6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4B0D9B">
        <w:rPr>
          <w:rFonts w:ascii="Times New Roman" w:hAnsi="Times New Roman"/>
          <w:b/>
          <w:bCs/>
          <w:sz w:val="28"/>
          <w:szCs w:val="28"/>
          <w:lang w:val="vi-VN"/>
        </w:rPr>
        <w:t>2. Nội dung chương trình:</w:t>
      </w:r>
    </w:p>
    <w:p w14:paraId="35515CD1" w14:textId="7E3ACFC4" w:rsidR="00494437" w:rsidRPr="004B0D9B" w:rsidRDefault="00494437" w:rsidP="00DF1CE6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4B0D9B">
        <w:rPr>
          <w:rFonts w:ascii="Times New Roman" w:hAnsi="Times New Roman"/>
          <w:bCs/>
          <w:sz w:val="28"/>
          <w:szCs w:val="28"/>
          <w:lang w:val="vi-VN"/>
        </w:rPr>
        <w:t>-</w:t>
      </w:r>
      <w:r w:rsidRPr="004B0D9B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4B0D9B">
        <w:rPr>
          <w:rFonts w:ascii="Times New Roman" w:hAnsi="Times New Roman"/>
          <w:sz w:val="28"/>
          <w:szCs w:val="28"/>
          <w:lang w:val="vi-VN"/>
        </w:rPr>
        <w:t>Tập trung, ổn định, kiểm tra công tác chuẩn bị;</w:t>
      </w:r>
    </w:p>
    <w:p w14:paraId="393B04BF" w14:textId="5EF51FD4" w:rsidR="00494437" w:rsidRPr="00423EEF" w:rsidRDefault="00494437" w:rsidP="00DF1CE6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4B0D9B">
        <w:rPr>
          <w:rFonts w:ascii="Times New Roman" w:hAnsi="Times New Roman"/>
          <w:sz w:val="28"/>
          <w:szCs w:val="28"/>
          <w:lang w:val="vi-VN"/>
        </w:rPr>
        <w:t>- Tuyên bố lý do, giới thiệu đại biểu;</w:t>
      </w:r>
    </w:p>
    <w:p w14:paraId="019371B9" w14:textId="46FC340A" w:rsidR="00494437" w:rsidRPr="00423EEF" w:rsidRDefault="00494437" w:rsidP="00DF1CE6">
      <w:pPr>
        <w:spacing w:before="120" w:after="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4B0D9B">
        <w:rPr>
          <w:rFonts w:ascii="Times New Roman" w:hAnsi="Times New Roman"/>
          <w:spacing w:val="2"/>
          <w:sz w:val="28"/>
          <w:szCs w:val="28"/>
          <w:lang w:val="vi-VN"/>
        </w:rPr>
        <w:t xml:space="preserve">- </w:t>
      </w:r>
      <w:r w:rsidR="007638CE" w:rsidRPr="007638CE">
        <w:rPr>
          <w:rFonts w:ascii="Times New Roman" w:hAnsi="Times New Roman"/>
          <w:spacing w:val="2"/>
          <w:sz w:val="28"/>
          <w:szCs w:val="28"/>
          <w:lang w:val="vi-VN"/>
        </w:rPr>
        <w:t xml:space="preserve">Truyên truyền </w:t>
      </w:r>
      <w:r w:rsidR="00CA10BE" w:rsidRPr="00CA10BE">
        <w:rPr>
          <w:rFonts w:ascii="Times New Roman" w:hAnsi="Times New Roman"/>
          <w:spacing w:val="2"/>
          <w:sz w:val="28"/>
          <w:szCs w:val="28"/>
          <w:lang w:val="vi-VN"/>
        </w:rPr>
        <w:t xml:space="preserve">Bộ </w:t>
      </w:r>
      <w:r w:rsidR="007638CE" w:rsidRPr="007638CE">
        <w:rPr>
          <w:rFonts w:ascii="Times New Roman" w:hAnsi="Times New Roman"/>
          <w:spacing w:val="2"/>
          <w:sz w:val="28"/>
          <w:szCs w:val="28"/>
          <w:lang w:val="vi-VN"/>
        </w:rPr>
        <w:t xml:space="preserve">Luật </w:t>
      </w:r>
      <w:r w:rsidR="00CA10BE" w:rsidRPr="00CA10BE">
        <w:rPr>
          <w:rFonts w:ascii="Times New Roman" w:hAnsi="Times New Roman"/>
          <w:spacing w:val="2"/>
          <w:sz w:val="28"/>
          <w:szCs w:val="28"/>
          <w:lang w:val="vi-VN"/>
        </w:rPr>
        <w:t>l</w:t>
      </w:r>
      <w:r w:rsidR="007638CE" w:rsidRPr="007638CE">
        <w:rPr>
          <w:rFonts w:ascii="Times New Roman" w:hAnsi="Times New Roman"/>
          <w:spacing w:val="2"/>
          <w:sz w:val="28"/>
          <w:szCs w:val="28"/>
          <w:lang w:val="vi-VN"/>
        </w:rPr>
        <w:t>ao động</w:t>
      </w:r>
      <w:r w:rsidR="004E2F13" w:rsidRPr="004E2F13">
        <w:rPr>
          <w:rFonts w:ascii="Times New Roman" w:hAnsi="Times New Roman"/>
          <w:spacing w:val="2"/>
          <w:sz w:val="28"/>
          <w:szCs w:val="28"/>
          <w:lang w:val="vi-VN"/>
        </w:rPr>
        <w:t xml:space="preserve"> và </w:t>
      </w:r>
      <w:r w:rsidR="00DF1CE6" w:rsidRPr="00423EEF">
        <w:rPr>
          <w:rFonts w:ascii="Times New Roman" w:hAnsi="Times New Roman"/>
          <w:spacing w:val="2"/>
          <w:sz w:val="28"/>
          <w:szCs w:val="28"/>
          <w:lang w:val="vi-VN"/>
        </w:rPr>
        <w:t>Ứ</w:t>
      </w:r>
      <w:r w:rsidR="004E2F13" w:rsidRPr="004E2F13">
        <w:rPr>
          <w:rFonts w:ascii="Times New Roman" w:hAnsi="Times New Roman"/>
          <w:spacing w:val="2"/>
          <w:sz w:val="28"/>
          <w:szCs w:val="28"/>
          <w:lang w:val="vi-VN"/>
        </w:rPr>
        <w:t xml:space="preserve">ng dụng </w:t>
      </w:r>
      <w:r w:rsidR="00CA10BE" w:rsidRPr="00CA10BE">
        <w:rPr>
          <w:rFonts w:ascii="Times New Roman" w:hAnsi="Times New Roman"/>
          <w:spacing w:val="2"/>
          <w:sz w:val="28"/>
          <w:szCs w:val="28"/>
          <w:lang w:val="vi-VN"/>
        </w:rPr>
        <w:t>bảo hiểm xã hội trực tuyến VSSID</w:t>
      </w:r>
      <w:r w:rsidR="00DF1CE6" w:rsidRPr="00423EEF">
        <w:rPr>
          <w:rFonts w:ascii="Times New Roman" w:hAnsi="Times New Roman"/>
          <w:spacing w:val="2"/>
          <w:sz w:val="28"/>
          <w:szCs w:val="28"/>
          <w:lang w:val="vi-VN"/>
        </w:rPr>
        <w:t>;</w:t>
      </w:r>
    </w:p>
    <w:p w14:paraId="17650824" w14:textId="33383FB1" w:rsidR="00494437" w:rsidRPr="004B0D9B" w:rsidRDefault="00494437" w:rsidP="00DF1CE6">
      <w:pPr>
        <w:spacing w:before="120" w:after="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4B0D9B">
        <w:rPr>
          <w:rFonts w:ascii="Times New Roman" w:hAnsi="Times New Roman"/>
          <w:sz w:val="28"/>
          <w:szCs w:val="28"/>
          <w:lang w:val="vi-VN"/>
        </w:rPr>
        <w:t>-</w:t>
      </w:r>
      <w:r w:rsidR="00CA10BE" w:rsidRPr="00CA10B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6F5CEB" w:rsidRPr="004B0D9B">
        <w:rPr>
          <w:rFonts w:ascii="Times New Roman" w:hAnsi="Times New Roman"/>
          <w:sz w:val="28"/>
          <w:szCs w:val="28"/>
          <w:lang w:val="vi-VN"/>
        </w:rPr>
        <w:t>Đại diện Thường trực Đoàn Khối phát biểu;</w:t>
      </w:r>
      <w:r w:rsidR="008C156E" w:rsidRPr="004B0D9B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3BF99CC0" w14:textId="64B36F17" w:rsidR="00DF1CE6" w:rsidRPr="00DF1CE6" w:rsidRDefault="00D107CC" w:rsidP="00DF1CE6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6E6A9F">
        <w:rPr>
          <w:rFonts w:ascii="Times New Roman" w:hAnsi="Times New Roman"/>
          <w:sz w:val="28"/>
          <w:szCs w:val="28"/>
          <w:lang w:val="vi-VN"/>
        </w:rPr>
        <w:t xml:space="preserve">- </w:t>
      </w:r>
      <w:r w:rsidR="00DF1CE6" w:rsidRPr="00DF1CE6">
        <w:rPr>
          <w:rFonts w:ascii="Times New Roman" w:hAnsi="Times New Roman"/>
          <w:sz w:val="28"/>
          <w:szCs w:val="28"/>
          <w:lang w:val="vi-VN"/>
        </w:rPr>
        <w:t>Trao quà cho đoàn viên công nhân;</w:t>
      </w:r>
    </w:p>
    <w:p w14:paraId="43D24E19" w14:textId="68ADA0EA" w:rsidR="00620F40" w:rsidRPr="006E6A9F" w:rsidRDefault="00DF1CE6" w:rsidP="00DF1CE6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DF1CE6">
        <w:rPr>
          <w:rFonts w:ascii="Times New Roman" w:hAnsi="Times New Roman"/>
          <w:sz w:val="28"/>
          <w:szCs w:val="28"/>
          <w:lang w:val="vi-VN"/>
        </w:rPr>
        <w:t xml:space="preserve">- </w:t>
      </w:r>
      <w:r w:rsidR="00D107CC" w:rsidRPr="006E6A9F">
        <w:rPr>
          <w:rFonts w:ascii="Times New Roman" w:hAnsi="Times New Roman"/>
          <w:sz w:val="28"/>
          <w:szCs w:val="28"/>
          <w:lang w:val="vi-VN"/>
        </w:rPr>
        <w:t>Kết thúc chương trình.</w:t>
      </w:r>
    </w:p>
    <w:p w14:paraId="700F3E45" w14:textId="6AFB9757" w:rsidR="00494437" w:rsidRPr="00891417" w:rsidRDefault="00494437" w:rsidP="00DF1CE6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891417">
        <w:rPr>
          <w:rFonts w:ascii="Times New Roman" w:hAnsi="Times New Roman"/>
          <w:b/>
          <w:bCs/>
          <w:sz w:val="28"/>
          <w:szCs w:val="28"/>
          <w:lang w:val="vi-VN"/>
        </w:rPr>
        <w:t>3. Tổ chức thực hiện:</w:t>
      </w:r>
    </w:p>
    <w:p w14:paraId="13D4D481" w14:textId="515DE454" w:rsidR="00494437" w:rsidRPr="00891417" w:rsidRDefault="00494437" w:rsidP="00DF1CE6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891417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3.1. Văn phòng Đoàn Khối:</w:t>
      </w:r>
    </w:p>
    <w:p w14:paraId="66E92104" w14:textId="64D2F7FB" w:rsidR="00494437" w:rsidRPr="00891417" w:rsidRDefault="00494437" w:rsidP="00DF1CE6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6E6A9F">
        <w:rPr>
          <w:rFonts w:ascii="Times New Roman" w:hAnsi="Times New Roman"/>
          <w:sz w:val="28"/>
          <w:szCs w:val="28"/>
          <w:lang w:val="vi-VN"/>
        </w:rPr>
        <w:lastRenderedPageBreak/>
        <w:t>- Thống nhất thời gian, địa điểm, nguồn lực, phương</w:t>
      </w:r>
      <w:r w:rsidR="00737B89" w:rsidRPr="006E6A9F">
        <w:rPr>
          <w:rFonts w:ascii="Times New Roman" w:hAnsi="Times New Roman"/>
          <w:sz w:val="28"/>
          <w:szCs w:val="28"/>
          <w:lang w:val="vi-VN"/>
        </w:rPr>
        <w:t xml:space="preserve"> thức</w:t>
      </w:r>
      <w:r w:rsidRPr="006E6A9F">
        <w:rPr>
          <w:rFonts w:ascii="Times New Roman" w:hAnsi="Times New Roman"/>
          <w:sz w:val="28"/>
          <w:szCs w:val="28"/>
          <w:lang w:val="vi-VN"/>
        </w:rPr>
        <w:t xml:space="preserve"> thực hiện để tổ chức các nội dung</w:t>
      </w:r>
      <w:r w:rsidRPr="00891417">
        <w:rPr>
          <w:rFonts w:ascii="Times New Roman" w:hAnsi="Times New Roman"/>
          <w:sz w:val="28"/>
          <w:szCs w:val="28"/>
          <w:lang w:val="vi-VN"/>
        </w:rPr>
        <w:t>.</w:t>
      </w:r>
    </w:p>
    <w:p w14:paraId="24E697EB" w14:textId="1ADC6EB7" w:rsidR="00737B89" w:rsidRDefault="00737B89" w:rsidP="00DF1CE6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6E6A9F">
        <w:rPr>
          <w:rFonts w:ascii="Times New Roman" w:hAnsi="Times New Roman"/>
          <w:sz w:val="28"/>
          <w:szCs w:val="28"/>
          <w:lang w:val="vi-VN"/>
        </w:rPr>
        <w:t>- Thiết kế phông chữ với nội dung:</w:t>
      </w:r>
    </w:p>
    <w:p w14:paraId="56ACC598" w14:textId="77777777" w:rsidR="00C149DE" w:rsidRPr="006E6A9F" w:rsidRDefault="00C149DE" w:rsidP="00DF1CE6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37B89" w:rsidRPr="00423EEF" w14:paraId="76CC1141" w14:textId="77777777" w:rsidTr="00620F40">
        <w:tc>
          <w:tcPr>
            <w:tcW w:w="9639" w:type="dxa"/>
            <w:shd w:val="clear" w:color="auto" w:fill="auto"/>
          </w:tcPr>
          <w:p w14:paraId="3BA0629F" w14:textId="68ABC5B7" w:rsidR="003F3D0A" w:rsidRPr="006E6A9F" w:rsidRDefault="00891417" w:rsidP="000013DB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  <w:lang w:val="vi-VN"/>
              </w:rPr>
            </w:pPr>
            <w:r w:rsidRPr="00154EE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1366153" wp14:editId="2690B4DA">
                  <wp:extent cx="445135" cy="50101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F3D0A" w:rsidRPr="006E6A9F">
              <w:rPr>
                <w:sz w:val="27"/>
                <w:szCs w:val="27"/>
                <w:lang w:val="vi-VN"/>
              </w:rPr>
              <w:t xml:space="preserve"> </w:t>
            </w:r>
          </w:p>
          <w:p w14:paraId="1D9D2A7B" w14:textId="3E2FE688" w:rsidR="000013DB" w:rsidRPr="006E6A9F" w:rsidRDefault="000013DB" w:rsidP="000013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vi-VN"/>
              </w:rPr>
            </w:pPr>
            <w:r w:rsidRPr="006E6A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vi-VN"/>
              </w:rPr>
              <w:t>KHỐI DÂN – CHÍNH – ĐẢNG THÀNH PHỐ</w:t>
            </w:r>
          </w:p>
          <w:p w14:paraId="177D89D7" w14:textId="77777777" w:rsidR="000013DB" w:rsidRPr="006E6A9F" w:rsidRDefault="000013DB" w:rsidP="00CF5E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14:paraId="029C7333" w14:textId="564B07F8" w:rsidR="00737B89" w:rsidRPr="006E6A9F" w:rsidRDefault="00891417" w:rsidP="00CF5E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6E6A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CHƯƠNG TRÌNH</w:t>
            </w:r>
          </w:p>
          <w:p w14:paraId="5F98B795" w14:textId="52F83723" w:rsidR="00891417" w:rsidRPr="00737B89" w:rsidRDefault="00891417" w:rsidP="00CF5E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val="vi-VN"/>
              </w:rPr>
            </w:pPr>
            <w:r w:rsidRPr="006E6A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NGHĨA TÌNH THANH NIÊN CÔNG NHÂN</w:t>
            </w:r>
          </w:p>
          <w:p w14:paraId="2ED1A5C0" w14:textId="77777777" w:rsidR="00891417" w:rsidRPr="006E6A9F" w:rsidRDefault="00737B89" w:rsidP="008914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kern w:val="2"/>
                <w:sz w:val="26"/>
                <w:szCs w:val="26"/>
                <w:lang w:val="vi-VN"/>
              </w:rPr>
            </w:pPr>
            <w:r w:rsidRPr="006E6A9F">
              <w:rPr>
                <w:rFonts w:ascii="Times New Roman" w:hAnsi="Times New Roman"/>
                <w:i/>
                <w:kern w:val="2"/>
                <w:sz w:val="26"/>
                <w:szCs w:val="26"/>
                <w:lang w:val="vi-VN"/>
              </w:rPr>
              <w:t xml:space="preserve">(Đơn vị thực hiện: </w:t>
            </w:r>
            <w:r w:rsidR="00891417" w:rsidRPr="006E6A9F">
              <w:rPr>
                <w:rFonts w:ascii="Times New Roman" w:hAnsi="Times New Roman"/>
                <w:i/>
                <w:kern w:val="2"/>
                <w:sz w:val="26"/>
                <w:szCs w:val="26"/>
                <w:lang w:val="vi-VN"/>
              </w:rPr>
              <w:t xml:space="preserve">Đoàn Cơ quan Liên đoàn Lao động, Đoàn Bảo hiểm xã hội, </w:t>
            </w:r>
          </w:p>
          <w:p w14:paraId="51D0D471" w14:textId="32BF98B0" w:rsidR="00737B89" w:rsidRPr="006E6A9F" w:rsidRDefault="00891417" w:rsidP="008914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kern w:val="2"/>
                <w:sz w:val="26"/>
                <w:szCs w:val="26"/>
                <w:lang w:val="vi-VN"/>
              </w:rPr>
            </w:pPr>
            <w:r w:rsidRPr="006E6A9F">
              <w:rPr>
                <w:rFonts w:ascii="Times New Roman" w:hAnsi="Times New Roman"/>
                <w:i/>
                <w:kern w:val="2"/>
                <w:sz w:val="26"/>
                <w:szCs w:val="26"/>
                <w:lang w:val="vi-VN"/>
              </w:rPr>
              <w:t>Đoàn Khu Công nghệ cao</w:t>
            </w:r>
            <w:r w:rsidR="00737B89" w:rsidRPr="006E6A9F">
              <w:rPr>
                <w:rFonts w:ascii="Times New Roman" w:hAnsi="Times New Roman"/>
                <w:i/>
                <w:kern w:val="2"/>
                <w:sz w:val="26"/>
                <w:szCs w:val="26"/>
                <w:lang w:val="vi-VN"/>
              </w:rPr>
              <w:t>)</w:t>
            </w:r>
          </w:p>
          <w:p w14:paraId="7B515D9E" w14:textId="77777777" w:rsidR="00891417" w:rsidRPr="006E6A9F" w:rsidRDefault="00891417" w:rsidP="008914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kern w:val="2"/>
                <w:sz w:val="26"/>
                <w:szCs w:val="26"/>
                <w:lang w:val="vi-VN"/>
              </w:rPr>
            </w:pPr>
          </w:p>
          <w:p w14:paraId="5372D116" w14:textId="3123004C" w:rsidR="00737B89" w:rsidRPr="00DF1CE6" w:rsidRDefault="00737B89" w:rsidP="00891417">
            <w:pPr>
              <w:widowControl w:val="0"/>
              <w:spacing w:before="120" w:after="120"/>
              <w:jc w:val="center"/>
              <w:rPr>
                <w:sz w:val="20"/>
                <w:szCs w:val="20"/>
                <w:lang w:val="vi-VN"/>
              </w:rPr>
            </w:pPr>
            <w:r w:rsidRPr="006E6A9F">
              <w:rPr>
                <w:rFonts w:ascii="Times New Roman" w:hAnsi="Times New Roman"/>
                <w:i/>
                <w:iCs/>
                <w:sz w:val="20"/>
                <w:szCs w:val="20"/>
                <w:lang w:val="vi-VN"/>
              </w:rPr>
              <w:t>TP. Hồ</w:t>
            </w:r>
            <w:r w:rsidR="00D97955" w:rsidRPr="006E6A9F">
              <w:rPr>
                <w:rFonts w:ascii="Times New Roman" w:hAnsi="Times New Roman"/>
                <w:i/>
                <w:iCs/>
                <w:sz w:val="20"/>
                <w:szCs w:val="20"/>
                <w:lang w:val="vi-VN"/>
              </w:rPr>
              <w:t xml:space="preserve"> Chí Minh, ngày </w:t>
            </w:r>
            <w:r w:rsidR="00C149DE">
              <w:rPr>
                <w:rFonts w:ascii="Times New Roman" w:hAnsi="Times New Roman"/>
                <w:i/>
                <w:iCs/>
                <w:sz w:val="20"/>
                <w:szCs w:val="20"/>
                <w:lang w:val="vi-VN"/>
              </w:rPr>
              <w:t>20</w:t>
            </w:r>
            <w:r w:rsidR="00D97955" w:rsidRPr="006E6A9F">
              <w:rPr>
                <w:rFonts w:ascii="Times New Roman" w:hAnsi="Times New Roman"/>
                <w:i/>
                <w:iCs/>
                <w:sz w:val="20"/>
                <w:szCs w:val="20"/>
                <w:lang w:val="vi-VN"/>
              </w:rPr>
              <w:t xml:space="preserve"> tháng </w:t>
            </w:r>
            <w:r w:rsidR="00C149DE">
              <w:rPr>
                <w:rFonts w:ascii="Times New Roman" w:hAnsi="Times New Roman"/>
                <w:i/>
                <w:iCs/>
                <w:sz w:val="20"/>
                <w:szCs w:val="20"/>
                <w:lang w:val="vi-VN"/>
              </w:rPr>
              <w:t>10</w:t>
            </w:r>
            <w:r w:rsidRPr="006E6A9F">
              <w:rPr>
                <w:rFonts w:ascii="Times New Roman" w:hAnsi="Times New Roman"/>
                <w:i/>
                <w:iCs/>
                <w:sz w:val="20"/>
                <w:szCs w:val="20"/>
                <w:lang w:val="vi-VN"/>
              </w:rPr>
              <w:t xml:space="preserve"> năm 202</w:t>
            </w:r>
            <w:r w:rsidR="00DF1CE6" w:rsidRPr="00DF1CE6">
              <w:rPr>
                <w:rFonts w:ascii="Times New Roman" w:hAnsi="Times New Roman"/>
                <w:i/>
                <w:iCs/>
                <w:sz w:val="20"/>
                <w:szCs w:val="20"/>
                <w:lang w:val="vi-VN"/>
              </w:rPr>
              <w:t>4</w:t>
            </w:r>
          </w:p>
        </w:tc>
      </w:tr>
    </w:tbl>
    <w:p w14:paraId="18A49396" w14:textId="04AFD53A" w:rsidR="00494437" w:rsidRPr="00891417" w:rsidRDefault="00494437" w:rsidP="00DF1CE6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</w:pPr>
      <w:r w:rsidRPr="00891417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3</w:t>
      </w:r>
      <w:r w:rsidR="00737B89" w:rsidRPr="00891417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 xml:space="preserve">.2. </w:t>
      </w:r>
      <w:r w:rsidR="00891417" w:rsidRPr="006E6A9F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Cơ sở Đoàn được phân công</w:t>
      </w:r>
      <w:r w:rsidRPr="00891417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:</w:t>
      </w:r>
    </w:p>
    <w:p w14:paraId="39C75E95" w14:textId="1D1C4122" w:rsidR="000013DB" w:rsidRPr="006E6A9F" w:rsidRDefault="000013DB" w:rsidP="00DF1CE6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6E6A9F">
        <w:rPr>
          <w:rFonts w:ascii="Times New Roman" w:hAnsi="Times New Roman"/>
          <w:b/>
          <w:sz w:val="28"/>
          <w:szCs w:val="28"/>
          <w:lang w:val="vi-VN"/>
        </w:rPr>
        <w:t>- Đoàn Bảo hiểm xã hội Thành phố, Đoàn Cơ quan Liên đoàn Lao động Thành phố:</w:t>
      </w:r>
      <w:r w:rsidRPr="006E6A9F">
        <w:rPr>
          <w:rFonts w:ascii="Times New Roman" w:hAnsi="Times New Roman"/>
          <w:sz w:val="28"/>
          <w:szCs w:val="28"/>
          <w:lang w:val="vi-VN"/>
        </w:rPr>
        <w:t xml:space="preserve"> phụ trách đăng cai tổ chức chương trình, chuẩn bị quà tặng</w:t>
      </w:r>
      <w:r w:rsidR="00DF1CE6" w:rsidRPr="00DF1CE6">
        <w:rPr>
          <w:rFonts w:ascii="Times New Roman" w:hAnsi="Times New Roman"/>
          <w:sz w:val="28"/>
          <w:szCs w:val="28"/>
          <w:lang w:val="vi-VN"/>
        </w:rPr>
        <w:t>.</w:t>
      </w:r>
      <w:r w:rsidRPr="006E6A9F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37DCECE6" w14:textId="18C2CC97" w:rsidR="00891417" w:rsidRPr="00DF1CE6" w:rsidRDefault="00891417" w:rsidP="00DF1CE6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6E6A9F">
        <w:rPr>
          <w:rFonts w:ascii="Times New Roman" w:hAnsi="Times New Roman"/>
          <w:b/>
          <w:bCs/>
          <w:spacing w:val="-4"/>
          <w:sz w:val="28"/>
          <w:szCs w:val="28"/>
          <w:lang w:val="vi-VN"/>
        </w:rPr>
        <w:t>- Đoàn Khu Công nghệ cao</w:t>
      </w:r>
      <w:r w:rsidR="00DF1CE6" w:rsidRPr="00DF1CE6">
        <w:rPr>
          <w:rFonts w:ascii="Times New Roman" w:hAnsi="Times New Roman"/>
          <w:b/>
          <w:bCs/>
          <w:spacing w:val="-4"/>
          <w:sz w:val="28"/>
          <w:szCs w:val="28"/>
          <w:lang w:val="vi-VN"/>
        </w:rPr>
        <w:t xml:space="preserve"> Thành phố</w:t>
      </w:r>
      <w:r w:rsidRPr="006E6A9F">
        <w:rPr>
          <w:rFonts w:ascii="Times New Roman" w:hAnsi="Times New Roman"/>
          <w:b/>
          <w:bCs/>
          <w:spacing w:val="-4"/>
          <w:sz w:val="28"/>
          <w:szCs w:val="28"/>
          <w:lang w:val="vi-VN"/>
        </w:rPr>
        <w:t>:</w:t>
      </w:r>
      <w:r w:rsidR="000013DB" w:rsidRPr="006E6A9F">
        <w:rPr>
          <w:rFonts w:ascii="Times New Roman" w:hAnsi="Times New Roman"/>
          <w:spacing w:val="-4"/>
          <w:sz w:val="28"/>
          <w:szCs w:val="28"/>
          <w:lang w:val="vi-VN"/>
        </w:rPr>
        <w:t xml:space="preserve"> đầu mối</w:t>
      </w:r>
      <w:r w:rsidRPr="006E6A9F">
        <w:rPr>
          <w:rFonts w:ascii="Times New Roman" w:hAnsi="Times New Roman"/>
          <w:spacing w:val="-4"/>
          <w:sz w:val="28"/>
          <w:szCs w:val="28"/>
          <w:lang w:val="vi-VN"/>
        </w:rPr>
        <w:t xml:space="preserve"> liên hệ, phối hợp với </w:t>
      </w:r>
      <w:r w:rsidR="00C149DE">
        <w:rPr>
          <w:rFonts w:ascii="Times New Roman" w:hAnsi="Times New Roman"/>
          <w:spacing w:val="-4"/>
          <w:sz w:val="28"/>
          <w:szCs w:val="28"/>
          <w:lang w:val="vi-VN"/>
        </w:rPr>
        <w:t>các công ty</w:t>
      </w:r>
      <w:r w:rsidR="00DF1CE6" w:rsidRPr="00DF1CE6">
        <w:rPr>
          <w:rFonts w:ascii="Times New Roman" w:hAnsi="Times New Roman"/>
          <w:spacing w:val="-4"/>
          <w:sz w:val="28"/>
          <w:szCs w:val="28"/>
          <w:lang w:val="vi-VN"/>
        </w:rPr>
        <w:t xml:space="preserve"> </w:t>
      </w:r>
      <w:r w:rsidRPr="006E6A9F">
        <w:rPr>
          <w:rFonts w:ascii="Times New Roman" w:hAnsi="Times New Roman"/>
          <w:spacing w:val="-4"/>
          <w:sz w:val="28"/>
          <w:szCs w:val="28"/>
          <w:lang w:val="vi-VN"/>
        </w:rPr>
        <w:t>để tổ</w:t>
      </w:r>
      <w:r w:rsidR="00C149DE">
        <w:rPr>
          <w:rFonts w:ascii="Times New Roman" w:hAnsi="Times New Roman"/>
          <w:spacing w:val="-4"/>
          <w:sz w:val="28"/>
          <w:szCs w:val="28"/>
          <w:lang w:val="vi-VN"/>
        </w:rPr>
        <w:t xml:space="preserve"> </w:t>
      </w:r>
      <w:r w:rsidRPr="006E6A9F">
        <w:rPr>
          <w:rFonts w:ascii="Times New Roman" w:hAnsi="Times New Roman"/>
          <w:spacing w:val="-4"/>
          <w:sz w:val="28"/>
          <w:szCs w:val="28"/>
          <w:lang w:val="vi-VN"/>
        </w:rPr>
        <w:t>chức chương trình</w:t>
      </w:r>
      <w:r w:rsidR="00915046" w:rsidRPr="00915046">
        <w:rPr>
          <w:rFonts w:ascii="Times New Roman" w:hAnsi="Times New Roman"/>
          <w:sz w:val="28"/>
          <w:szCs w:val="28"/>
          <w:lang w:val="vi-VN"/>
        </w:rPr>
        <w:t>; p</w:t>
      </w:r>
      <w:r w:rsidRPr="006E6A9F">
        <w:rPr>
          <w:rFonts w:ascii="Times New Roman" w:hAnsi="Times New Roman"/>
          <w:sz w:val="28"/>
          <w:szCs w:val="28"/>
          <w:lang w:val="vi-VN"/>
        </w:rPr>
        <w:t>hụ trách cơ sở vật chất (băng rôn, phông chữ, âm thanh, bàn ghế</w:t>
      </w:r>
      <w:r w:rsidR="000013DB" w:rsidRPr="006E6A9F">
        <w:rPr>
          <w:rFonts w:ascii="Times New Roman" w:hAnsi="Times New Roman"/>
          <w:sz w:val="28"/>
          <w:szCs w:val="28"/>
          <w:lang w:val="vi-VN"/>
        </w:rPr>
        <w:t>…)</w:t>
      </w:r>
      <w:r w:rsidR="00915046" w:rsidRPr="00915046">
        <w:rPr>
          <w:rFonts w:ascii="Times New Roman" w:hAnsi="Times New Roman"/>
          <w:sz w:val="28"/>
          <w:szCs w:val="28"/>
          <w:lang w:val="vi-VN"/>
        </w:rPr>
        <w:t>; x</w:t>
      </w:r>
      <w:r w:rsidR="00DF1CE6" w:rsidRPr="006E6A9F">
        <w:rPr>
          <w:rFonts w:ascii="Times New Roman" w:hAnsi="Times New Roman"/>
          <w:sz w:val="28"/>
          <w:szCs w:val="28"/>
          <w:lang w:val="vi-VN"/>
        </w:rPr>
        <w:t>ây dựng kịch bản và dẫn chương trình.</w:t>
      </w:r>
    </w:p>
    <w:p w14:paraId="7E0C9EA9" w14:textId="327FEF91" w:rsidR="00891417" w:rsidRPr="006E6A9F" w:rsidRDefault="00891417" w:rsidP="00DF1CE6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6E6A9F">
        <w:rPr>
          <w:rFonts w:ascii="Times New Roman" w:hAnsi="Times New Roman"/>
          <w:b/>
          <w:bCs/>
          <w:sz w:val="28"/>
          <w:szCs w:val="28"/>
          <w:lang w:val="vi-VN"/>
        </w:rPr>
        <w:t>4. Các nội dung cần lưu ý:</w:t>
      </w:r>
    </w:p>
    <w:p w14:paraId="452FA837" w14:textId="4B04B60D" w:rsidR="00891417" w:rsidRPr="00DF1CE6" w:rsidRDefault="00891417" w:rsidP="00DF1CE6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DF1CE6">
        <w:rPr>
          <w:rFonts w:ascii="Times New Roman" w:hAnsi="Times New Roman"/>
          <w:sz w:val="28"/>
          <w:szCs w:val="28"/>
          <w:lang w:val="vi-VN"/>
        </w:rPr>
        <w:t xml:space="preserve">- Các đơn vị đảm bảo có mặt tại địa điểm tổ chức, hoàn tất công tác chuẩn bị trước khi bắt đầu chương trình 30 phút. </w:t>
      </w:r>
    </w:p>
    <w:p w14:paraId="50551255" w14:textId="757C4770" w:rsidR="00891417" w:rsidRPr="00DF1CE6" w:rsidRDefault="00891417" w:rsidP="00DF1CE6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DF1CE6">
        <w:rPr>
          <w:rFonts w:ascii="Times New Roman" w:hAnsi="Times New Roman"/>
          <w:sz w:val="28"/>
          <w:szCs w:val="28"/>
          <w:lang w:val="vi-VN"/>
        </w:rPr>
        <w:t>- Đoàn viên, thanh niên tham gia sử dụng áo Thanh niên Việt Nam, quần tây sẫm màu, mang gi</w:t>
      </w:r>
      <w:r w:rsidR="00DF1CE6" w:rsidRPr="00DF1CE6">
        <w:rPr>
          <w:rFonts w:ascii="Times New Roman" w:hAnsi="Times New Roman"/>
          <w:sz w:val="28"/>
          <w:szCs w:val="28"/>
          <w:lang w:val="vi-VN"/>
        </w:rPr>
        <w:t>à</w:t>
      </w:r>
      <w:r w:rsidRPr="00DF1CE6">
        <w:rPr>
          <w:rFonts w:ascii="Times New Roman" w:hAnsi="Times New Roman"/>
          <w:sz w:val="28"/>
          <w:szCs w:val="28"/>
          <w:lang w:val="vi-VN"/>
        </w:rPr>
        <w:t xml:space="preserve">y có quai hậu. </w:t>
      </w:r>
    </w:p>
    <w:p w14:paraId="6AAD243D" w14:textId="77777777" w:rsidR="00891417" w:rsidRPr="00DF1CE6" w:rsidRDefault="00891417" w:rsidP="00DF1CE6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DF1CE6">
        <w:rPr>
          <w:rFonts w:ascii="Times New Roman" w:hAnsi="Times New Roman"/>
          <w:sz w:val="28"/>
          <w:szCs w:val="28"/>
          <w:lang w:val="vi-VN"/>
        </w:rPr>
        <w:t xml:space="preserve">- Phân công đoàn viên, thanh niên phụ trách truyền thông và tổng hợp, gửi báo cáo nhanh bằng hình ảnh về địa chỉ </w:t>
      </w:r>
      <w:hyperlink r:id="rId9" w:history="1">
        <w:r w:rsidRPr="00DF1CE6">
          <w:rPr>
            <w:rFonts w:ascii="Times New Roman" w:hAnsi="Times New Roman"/>
            <w:sz w:val="28"/>
            <w:szCs w:val="28"/>
            <w:u w:val="single"/>
            <w:lang w:val="vi-VN"/>
          </w:rPr>
          <w:t>dkdcdtphcm@gmail.com</w:t>
        </w:r>
      </w:hyperlink>
      <w:r w:rsidRPr="00DF1CE6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DF1CE6">
        <w:rPr>
          <w:rFonts w:ascii="Times New Roman" w:hAnsi="Times New Roman"/>
          <w:b/>
          <w:bCs/>
          <w:sz w:val="28"/>
          <w:szCs w:val="28"/>
          <w:lang w:val="vi-VN"/>
        </w:rPr>
        <w:t>trong ngày tổ chức chương trình.</w:t>
      </w:r>
    </w:p>
    <w:p w14:paraId="3217DD28" w14:textId="1138B178" w:rsidR="008359AE" w:rsidRPr="006E6A9F" w:rsidRDefault="00D107CC" w:rsidP="00DF1CE6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bCs/>
          <w:spacing w:val="-6"/>
          <w:sz w:val="28"/>
          <w:szCs w:val="28"/>
          <w:lang w:val="vi-VN"/>
        </w:rPr>
      </w:pPr>
      <w:r w:rsidRPr="006E6A9F">
        <w:rPr>
          <w:rFonts w:ascii="Times New Roman" w:eastAsia="Times New Roman" w:hAnsi="Times New Roman"/>
          <w:bCs/>
          <w:spacing w:val="-6"/>
          <w:sz w:val="28"/>
          <w:szCs w:val="28"/>
          <w:lang w:val="vi-VN"/>
        </w:rPr>
        <w:t>Ban Thường vụ Đoàn Khối đề nghị các cơ sở Đoàn được phân công triển khai và thực hiện.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8359AE" w14:paraId="782E67D1" w14:textId="77777777" w:rsidTr="00622749">
        <w:tc>
          <w:tcPr>
            <w:tcW w:w="3794" w:type="dxa"/>
          </w:tcPr>
          <w:p w14:paraId="697BC567" w14:textId="77777777" w:rsidR="008359AE" w:rsidRPr="006E6A9F" w:rsidRDefault="008359AE" w:rsidP="008359AE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  <w:p w14:paraId="567510D1" w14:textId="6FDC176E" w:rsidR="008359AE" w:rsidRPr="006E6A9F" w:rsidRDefault="008359AE" w:rsidP="008359AE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6E6A9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 w14:paraId="6412F385" w14:textId="69E23240" w:rsidR="008359AE" w:rsidRPr="00DF1CE6" w:rsidRDefault="008359AE" w:rsidP="00DF1CE6">
            <w:pPr>
              <w:spacing w:after="0" w:line="240" w:lineRule="auto"/>
              <w:ind w:right="37"/>
              <w:jc w:val="left"/>
              <w:rPr>
                <w:rFonts w:ascii="Times New Roman" w:eastAsia="Times New Roman" w:hAnsi="Times New Roman"/>
                <w:b/>
                <w:lang w:val="vi-VN"/>
              </w:rPr>
            </w:pPr>
            <w:r w:rsidRPr="006E6A9F">
              <w:rPr>
                <w:rFonts w:ascii="Times New Roman" w:eastAsia="Times New Roman" w:hAnsi="Times New Roman"/>
                <w:lang w:val="vi-VN"/>
              </w:rPr>
              <w:t>- Thành Đoàn:</w:t>
            </w:r>
            <w:r w:rsidR="003F3D0A" w:rsidRPr="006E6A9F">
              <w:rPr>
                <w:rFonts w:ascii="Times New Roman" w:eastAsia="Times New Roman" w:hAnsi="Times New Roman"/>
                <w:lang w:val="vi-VN"/>
              </w:rPr>
              <w:t xml:space="preserve"> Đ/c Thường trực phụ trách,</w:t>
            </w:r>
            <w:r w:rsidRPr="006E6A9F">
              <w:rPr>
                <w:rFonts w:ascii="Times New Roman" w:eastAsia="Times New Roman" w:hAnsi="Times New Roman"/>
                <w:lang w:val="vi-VN"/>
              </w:rPr>
              <w:t xml:space="preserve"> Ban CNLĐ</w:t>
            </w:r>
            <w:r w:rsidR="00DF1CE6" w:rsidRPr="00DF1CE6">
              <w:rPr>
                <w:rFonts w:ascii="Times New Roman" w:eastAsia="Times New Roman" w:hAnsi="Times New Roman"/>
                <w:lang w:val="vi-VN"/>
              </w:rPr>
              <w:t>;</w:t>
            </w:r>
          </w:p>
          <w:p w14:paraId="46152E1A" w14:textId="67E5434C" w:rsidR="008359AE" w:rsidRPr="006E6A9F" w:rsidRDefault="008359AE" w:rsidP="00DF1CE6">
            <w:pPr>
              <w:spacing w:after="0" w:line="240" w:lineRule="auto"/>
              <w:ind w:right="-177"/>
              <w:jc w:val="left"/>
              <w:rPr>
                <w:rFonts w:ascii="Times New Roman" w:eastAsia="Times New Roman" w:hAnsi="Times New Roman"/>
                <w:b/>
                <w:lang w:val="vi-VN"/>
              </w:rPr>
            </w:pPr>
            <w:r w:rsidRPr="006E6A9F">
              <w:rPr>
                <w:rFonts w:ascii="Times New Roman" w:eastAsia="Times New Roman" w:hAnsi="Times New Roman"/>
                <w:lang w:val="vi-VN"/>
              </w:rPr>
              <w:t>- ĐUK: Thường trực, Ban Dân vận;</w:t>
            </w:r>
          </w:p>
          <w:p w14:paraId="58832B1F" w14:textId="5D336CE9" w:rsidR="008359AE" w:rsidRPr="006E6A9F" w:rsidRDefault="008359AE" w:rsidP="00DF1CE6">
            <w:pPr>
              <w:spacing w:after="0" w:line="240" w:lineRule="auto"/>
              <w:ind w:right="37"/>
              <w:jc w:val="left"/>
              <w:rPr>
                <w:rFonts w:ascii="Times New Roman" w:eastAsia="Times New Roman" w:hAnsi="Times New Roman"/>
                <w:b/>
                <w:lang w:val="vi-VN"/>
              </w:rPr>
            </w:pPr>
            <w:r w:rsidRPr="006E6A9F">
              <w:rPr>
                <w:rFonts w:ascii="Times New Roman" w:eastAsia="Times New Roman" w:hAnsi="Times New Roman"/>
                <w:lang w:val="vi-VN"/>
              </w:rPr>
              <w:t xml:space="preserve">- Các cơ sở Đoàn </w:t>
            </w:r>
            <w:r w:rsidR="00891417" w:rsidRPr="006E6A9F">
              <w:rPr>
                <w:rFonts w:ascii="Times New Roman" w:eastAsia="Times New Roman" w:hAnsi="Times New Roman"/>
                <w:lang w:val="vi-VN"/>
              </w:rPr>
              <w:t>được phân công</w:t>
            </w:r>
            <w:r w:rsidRPr="006E6A9F">
              <w:rPr>
                <w:rFonts w:ascii="Times New Roman" w:eastAsia="Times New Roman" w:hAnsi="Times New Roman"/>
                <w:lang w:val="vi-VN"/>
              </w:rPr>
              <w:t>;</w:t>
            </w:r>
          </w:p>
          <w:p w14:paraId="3B1A39C0" w14:textId="77777777" w:rsidR="008359AE" w:rsidRDefault="008359AE" w:rsidP="008359AE">
            <w:pPr>
              <w:spacing w:after="0" w:line="240" w:lineRule="auto"/>
              <w:ind w:right="-177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- Lưu VP.</w:t>
            </w:r>
          </w:p>
          <w:p w14:paraId="0571BC8C" w14:textId="77777777" w:rsidR="008359AE" w:rsidRDefault="008359AE">
            <w:pPr>
              <w:spacing w:before="60" w:after="0" w:line="248" w:lineRule="auto"/>
              <w:rPr>
                <w:rFonts w:ascii="Times New Roman" w:eastAsia="Times New Roman" w:hAnsi="Times New Roman"/>
                <w:bCs/>
                <w:spacing w:val="-6"/>
                <w:sz w:val="27"/>
                <w:szCs w:val="27"/>
              </w:rPr>
            </w:pPr>
          </w:p>
        </w:tc>
        <w:tc>
          <w:tcPr>
            <w:tcW w:w="5953" w:type="dxa"/>
          </w:tcPr>
          <w:p w14:paraId="288F2CC1" w14:textId="6E8D1C6A" w:rsidR="008359AE" w:rsidRPr="00622749" w:rsidRDefault="008359AE" w:rsidP="008359AE">
            <w:pPr>
              <w:spacing w:after="0" w:line="24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274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TM. BAN THƯỜNG VỤ ĐOÀN KHỐI</w:t>
            </w:r>
          </w:p>
          <w:p w14:paraId="6B987FA3" w14:textId="3688027F" w:rsidR="008359AE" w:rsidRPr="00622749" w:rsidRDefault="008B2F2D" w:rsidP="008359AE">
            <w:pPr>
              <w:spacing w:after="0" w:line="24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025310D1" wp14:editId="6312E0C4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140970</wp:posOffset>
                  </wp:positionV>
                  <wp:extent cx="3327485" cy="1260000"/>
                  <wp:effectExtent l="0" t="0" r="635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KDCD – Truong Giang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85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59AE" w:rsidRPr="00622749">
              <w:rPr>
                <w:rFonts w:ascii="Times New Roman" w:eastAsia="Times New Roman" w:hAnsi="Times New Roman"/>
                <w:sz w:val="28"/>
                <w:szCs w:val="28"/>
              </w:rPr>
              <w:t>PHÓ BÍ THƯ</w:t>
            </w:r>
          </w:p>
          <w:p w14:paraId="33DD6B56" w14:textId="77777777" w:rsidR="008359AE" w:rsidRPr="00622749" w:rsidRDefault="008359AE" w:rsidP="008359AE">
            <w:pPr>
              <w:spacing w:after="0" w:line="24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0C86B27" w14:textId="77777777" w:rsidR="008359AE" w:rsidRPr="00622749" w:rsidRDefault="008359AE" w:rsidP="008359AE">
            <w:pPr>
              <w:spacing w:after="0" w:line="24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231E58" w14:textId="1404355E" w:rsidR="008359AE" w:rsidRPr="00622749" w:rsidRDefault="008359AE" w:rsidP="008359AE">
            <w:pPr>
              <w:spacing w:after="0" w:line="24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EE51974" w14:textId="6897C8B8" w:rsidR="008359AE" w:rsidRPr="00622749" w:rsidRDefault="008359AE" w:rsidP="008359AE">
            <w:pPr>
              <w:spacing w:after="0" w:line="24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1FC3188" w14:textId="77777777" w:rsidR="008359AE" w:rsidRPr="00622749" w:rsidRDefault="008359AE" w:rsidP="008359AE">
            <w:pPr>
              <w:spacing w:after="0" w:line="24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75AF9CF" w14:textId="4A97A44C" w:rsidR="008359AE" w:rsidRPr="008359AE" w:rsidRDefault="008359AE" w:rsidP="008359AE">
            <w:pPr>
              <w:tabs>
                <w:tab w:val="center" w:pos="6750"/>
              </w:tabs>
              <w:spacing w:after="0" w:line="240" w:lineRule="auto"/>
              <w:jc w:val="center"/>
            </w:pPr>
            <w:r w:rsidRPr="0062274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Nguyễn Trường Giang</w:t>
            </w:r>
          </w:p>
        </w:tc>
      </w:tr>
    </w:tbl>
    <w:p w14:paraId="02F6FD4B" w14:textId="02A82FB0" w:rsidR="0033356A" w:rsidRDefault="0033356A">
      <w:pPr>
        <w:tabs>
          <w:tab w:val="center" w:pos="6750"/>
        </w:tabs>
        <w:spacing w:after="0" w:line="240" w:lineRule="auto"/>
      </w:pPr>
    </w:p>
    <w:sectPr w:rsidR="0033356A" w:rsidSect="00891417">
      <w:headerReference w:type="default" r:id="rId11"/>
      <w:pgSz w:w="11909" w:h="16833"/>
      <w:pgMar w:top="1134" w:right="1134" w:bottom="851" w:left="1701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E8FC2" w14:textId="77777777" w:rsidR="009932F0" w:rsidRDefault="009932F0">
      <w:pPr>
        <w:spacing w:line="240" w:lineRule="auto"/>
      </w:pPr>
      <w:r>
        <w:separator/>
      </w:r>
    </w:p>
  </w:endnote>
  <w:endnote w:type="continuationSeparator" w:id="0">
    <w:p w14:paraId="680B5773" w14:textId="77777777" w:rsidR="009932F0" w:rsidRDefault="00993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96E00" w14:textId="77777777" w:rsidR="009932F0" w:rsidRDefault="009932F0">
      <w:pPr>
        <w:spacing w:after="0" w:line="240" w:lineRule="auto"/>
      </w:pPr>
      <w:r>
        <w:separator/>
      </w:r>
    </w:p>
  </w:footnote>
  <w:footnote w:type="continuationSeparator" w:id="0">
    <w:p w14:paraId="4EE01EB7" w14:textId="77777777" w:rsidR="009932F0" w:rsidRDefault="00993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9D8" w14:textId="77777777" w:rsidR="0033356A" w:rsidRDefault="00D107C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A32261" wp14:editId="736AA6E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F6F527" w14:textId="0F87F543" w:rsidR="0033356A" w:rsidRDefault="0033356A">
                          <w:pPr>
                            <w:pStyle w:val="Head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A322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" filled="f" stroked="f" strokeweight=".5pt">
              <v:textbox style="mso-fit-shape-to-text:t" inset="0,0,0,0">
                <w:txbxContent>
                  <w:p w14:paraId="78F6F527" w14:textId="0F87F543" w:rsidR="0033356A" w:rsidRDefault="0033356A">
                    <w:pPr>
                      <w:pStyle w:val="Head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F4677"/>
    <w:rsid w:val="000013DB"/>
    <w:rsid w:val="0001515C"/>
    <w:rsid w:val="00023373"/>
    <w:rsid w:val="00031703"/>
    <w:rsid w:val="00050A31"/>
    <w:rsid w:val="00056015"/>
    <w:rsid w:val="000716D2"/>
    <w:rsid w:val="00071AAB"/>
    <w:rsid w:val="00074039"/>
    <w:rsid w:val="000B76C4"/>
    <w:rsid w:val="000C5610"/>
    <w:rsid w:val="000E6552"/>
    <w:rsid w:val="000F3A4F"/>
    <w:rsid w:val="000F59AC"/>
    <w:rsid w:val="00103E89"/>
    <w:rsid w:val="001364FE"/>
    <w:rsid w:val="001368DD"/>
    <w:rsid w:val="00147DB3"/>
    <w:rsid w:val="001518A5"/>
    <w:rsid w:val="00154966"/>
    <w:rsid w:val="00170095"/>
    <w:rsid w:val="00170E4F"/>
    <w:rsid w:val="001743F4"/>
    <w:rsid w:val="00187C33"/>
    <w:rsid w:val="001936B7"/>
    <w:rsid w:val="00196AB1"/>
    <w:rsid w:val="001A575E"/>
    <w:rsid w:val="001A7F74"/>
    <w:rsid w:val="001B0665"/>
    <w:rsid w:val="001B4E57"/>
    <w:rsid w:val="001B7DD2"/>
    <w:rsid w:val="00201333"/>
    <w:rsid w:val="00210FA7"/>
    <w:rsid w:val="00216417"/>
    <w:rsid w:val="0026631D"/>
    <w:rsid w:val="002C2F53"/>
    <w:rsid w:val="00307518"/>
    <w:rsid w:val="0033356A"/>
    <w:rsid w:val="0033518C"/>
    <w:rsid w:val="00342A04"/>
    <w:rsid w:val="003437C2"/>
    <w:rsid w:val="00367623"/>
    <w:rsid w:val="00377186"/>
    <w:rsid w:val="00392BB0"/>
    <w:rsid w:val="003A1C03"/>
    <w:rsid w:val="003C2B2E"/>
    <w:rsid w:val="003C532A"/>
    <w:rsid w:val="003D040F"/>
    <w:rsid w:val="003F3D0A"/>
    <w:rsid w:val="00406DD2"/>
    <w:rsid w:val="00414627"/>
    <w:rsid w:val="00422020"/>
    <w:rsid w:val="00423EEF"/>
    <w:rsid w:val="00425D63"/>
    <w:rsid w:val="00435D7D"/>
    <w:rsid w:val="00446384"/>
    <w:rsid w:val="004643D8"/>
    <w:rsid w:val="00494437"/>
    <w:rsid w:val="00497C24"/>
    <w:rsid w:val="00497DB0"/>
    <w:rsid w:val="004B0D9B"/>
    <w:rsid w:val="004B0E68"/>
    <w:rsid w:val="004C7BA5"/>
    <w:rsid w:val="004D1DB5"/>
    <w:rsid w:val="004E2F13"/>
    <w:rsid w:val="004E7628"/>
    <w:rsid w:val="004F158D"/>
    <w:rsid w:val="004F48F2"/>
    <w:rsid w:val="005149B1"/>
    <w:rsid w:val="0051570B"/>
    <w:rsid w:val="005647F2"/>
    <w:rsid w:val="005662D1"/>
    <w:rsid w:val="00573A09"/>
    <w:rsid w:val="005A321C"/>
    <w:rsid w:val="005A4526"/>
    <w:rsid w:val="005C1B16"/>
    <w:rsid w:val="005E53D0"/>
    <w:rsid w:val="006002EB"/>
    <w:rsid w:val="006128EF"/>
    <w:rsid w:val="00620F40"/>
    <w:rsid w:val="00622749"/>
    <w:rsid w:val="006264B4"/>
    <w:rsid w:val="00643033"/>
    <w:rsid w:val="00644CC3"/>
    <w:rsid w:val="00653C98"/>
    <w:rsid w:val="00661468"/>
    <w:rsid w:val="006649F0"/>
    <w:rsid w:val="0067245D"/>
    <w:rsid w:val="0068470E"/>
    <w:rsid w:val="00695DCD"/>
    <w:rsid w:val="006A05CC"/>
    <w:rsid w:val="006A35A7"/>
    <w:rsid w:val="006D734E"/>
    <w:rsid w:val="006E6A9F"/>
    <w:rsid w:val="006F5CEB"/>
    <w:rsid w:val="007152D7"/>
    <w:rsid w:val="00737B89"/>
    <w:rsid w:val="00746C14"/>
    <w:rsid w:val="007638CE"/>
    <w:rsid w:val="007A6C21"/>
    <w:rsid w:val="007B4952"/>
    <w:rsid w:val="007C2C59"/>
    <w:rsid w:val="00801F23"/>
    <w:rsid w:val="00823704"/>
    <w:rsid w:val="0083319D"/>
    <w:rsid w:val="008359AE"/>
    <w:rsid w:val="00837632"/>
    <w:rsid w:val="00851418"/>
    <w:rsid w:val="0085640F"/>
    <w:rsid w:val="008567AA"/>
    <w:rsid w:val="00891417"/>
    <w:rsid w:val="00892712"/>
    <w:rsid w:val="008959C0"/>
    <w:rsid w:val="008A680A"/>
    <w:rsid w:val="008B0BB0"/>
    <w:rsid w:val="008B2F2D"/>
    <w:rsid w:val="008B7399"/>
    <w:rsid w:val="008C156E"/>
    <w:rsid w:val="008E6C4B"/>
    <w:rsid w:val="008E7378"/>
    <w:rsid w:val="008F18C0"/>
    <w:rsid w:val="009061B5"/>
    <w:rsid w:val="00907648"/>
    <w:rsid w:val="00915046"/>
    <w:rsid w:val="00930FDE"/>
    <w:rsid w:val="00984C93"/>
    <w:rsid w:val="009877E8"/>
    <w:rsid w:val="00987CE1"/>
    <w:rsid w:val="009932F0"/>
    <w:rsid w:val="0099405C"/>
    <w:rsid w:val="009C600F"/>
    <w:rsid w:val="009D3723"/>
    <w:rsid w:val="009E04F2"/>
    <w:rsid w:val="009E5A92"/>
    <w:rsid w:val="00A03B7B"/>
    <w:rsid w:val="00A200C9"/>
    <w:rsid w:val="00A250D5"/>
    <w:rsid w:val="00A32F56"/>
    <w:rsid w:val="00A36028"/>
    <w:rsid w:val="00A80215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462E5"/>
    <w:rsid w:val="00B5208C"/>
    <w:rsid w:val="00B74876"/>
    <w:rsid w:val="00BB7C2B"/>
    <w:rsid w:val="00BC1664"/>
    <w:rsid w:val="00BC2546"/>
    <w:rsid w:val="00C05085"/>
    <w:rsid w:val="00C149DE"/>
    <w:rsid w:val="00C1593D"/>
    <w:rsid w:val="00C56C7E"/>
    <w:rsid w:val="00C72883"/>
    <w:rsid w:val="00C776A4"/>
    <w:rsid w:val="00CA10BE"/>
    <w:rsid w:val="00CA2C6C"/>
    <w:rsid w:val="00CB6DBD"/>
    <w:rsid w:val="00CC0600"/>
    <w:rsid w:val="00CC78AC"/>
    <w:rsid w:val="00CF4AB9"/>
    <w:rsid w:val="00CF5ECB"/>
    <w:rsid w:val="00CF7953"/>
    <w:rsid w:val="00D00834"/>
    <w:rsid w:val="00D02F7C"/>
    <w:rsid w:val="00D07232"/>
    <w:rsid w:val="00D10245"/>
    <w:rsid w:val="00D107CC"/>
    <w:rsid w:val="00D21BDD"/>
    <w:rsid w:val="00D65F07"/>
    <w:rsid w:val="00D77797"/>
    <w:rsid w:val="00D81252"/>
    <w:rsid w:val="00D83D27"/>
    <w:rsid w:val="00D92BB7"/>
    <w:rsid w:val="00D96D22"/>
    <w:rsid w:val="00D97955"/>
    <w:rsid w:val="00DC76D2"/>
    <w:rsid w:val="00DD30ED"/>
    <w:rsid w:val="00DF1CE6"/>
    <w:rsid w:val="00E64C21"/>
    <w:rsid w:val="00E86EE7"/>
    <w:rsid w:val="00E97585"/>
    <w:rsid w:val="00EB2C69"/>
    <w:rsid w:val="00EC24C6"/>
    <w:rsid w:val="00ED2892"/>
    <w:rsid w:val="00EF2933"/>
    <w:rsid w:val="00F03B4E"/>
    <w:rsid w:val="00F05146"/>
    <w:rsid w:val="00F1115D"/>
    <w:rsid w:val="00F3513C"/>
    <w:rsid w:val="00F465C5"/>
    <w:rsid w:val="00F5180D"/>
    <w:rsid w:val="00F51B21"/>
    <w:rsid w:val="00F51D87"/>
    <w:rsid w:val="00F54AD8"/>
    <w:rsid w:val="00F71AED"/>
    <w:rsid w:val="00F8455C"/>
    <w:rsid w:val="00F87AED"/>
    <w:rsid w:val="02086292"/>
    <w:rsid w:val="023121BB"/>
    <w:rsid w:val="030C76F6"/>
    <w:rsid w:val="03420E9C"/>
    <w:rsid w:val="036462B5"/>
    <w:rsid w:val="0538717F"/>
    <w:rsid w:val="05FC327C"/>
    <w:rsid w:val="061457D1"/>
    <w:rsid w:val="065F608A"/>
    <w:rsid w:val="08666D53"/>
    <w:rsid w:val="08F5541F"/>
    <w:rsid w:val="092754DA"/>
    <w:rsid w:val="09624492"/>
    <w:rsid w:val="0B8C6F41"/>
    <w:rsid w:val="0BE3050B"/>
    <w:rsid w:val="0CEB1E58"/>
    <w:rsid w:val="0D9D5FDF"/>
    <w:rsid w:val="0DA36F39"/>
    <w:rsid w:val="0DD31883"/>
    <w:rsid w:val="0E056367"/>
    <w:rsid w:val="0E480E0D"/>
    <w:rsid w:val="0FF21F39"/>
    <w:rsid w:val="11591855"/>
    <w:rsid w:val="118C4792"/>
    <w:rsid w:val="121A7104"/>
    <w:rsid w:val="132607C3"/>
    <w:rsid w:val="133D13E6"/>
    <w:rsid w:val="1471490F"/>
    <w:rsid w:val="16212858"/>
    <w:rsid w:val="185E2E2D"/>
    <w:rsid w:val="197618DC"/>
    <w:rsid w:val="19816957"/>
    <w:rsid w:val="1BF116DB"/>
    <w:rsid w:val="1DDB6A15"/>
    <w:rsid w:val="1DF80DCA"/>
    <w:rsid w:val="1EE50ACA"/>
    <w:rsid w:val="1EFF4EB4"/>
    <w:rsid w:val="1F5D18BC"/>
    <w:rsid w:val="1F841D74"/>
    <w:rsid w:val="22683F93"/>
    <w:rsid w:val="236B17EC"/>
    <w:rsid w:val="24163970"/>
    <w:rsid w:val="258E200C"/>
    <w:rsid w:val="25B71B46"/>
    <w:rsid w:val="268762AA"/>
    <w:rsid w:val="2A0B1593"/>
    <w:rsid w:val="2A2427A8"/>
    <w:rsid w:val="2B455758"/>
    <w:rsid w:val="2E8A5D1D"/>
    <w:rsid w:val="2F2F54CE"/>
    <w:rsid w:val="2F850407"/>
    <w:rsid w:val="2FA55338"/>
    <w:rsid w:val="31671FCC"/>
    <w:rsid w:val="34AF5A36"/>
    <w:rsid w:val="36F8574A"/>
    <w:rsid w:val="37A70E83"/>
    <w:rsid w:val="396F4677"/>
    <w:rsid w:val="39792EBA"/>
    <w:rsid w:val="3B0B019A"/>
    <w:rsid w:val="3D256E47"/>
    <w:rsid w:val="3D4A6B74"/>
    <w:rsid w:val="3FAC4943"/>
    <w:rsid w:val="405A1017"/>
    <w:rsid w:val="4113027E"/>
    <w:rsid w:val="44097FAE"/>
    <w:rsid w:val="445276C3"/>
    <w:rsid w:val="445A1A10"/>
    <w:rsid w:val="44977FD5"/>
    <w:rsid w:val="45D12965"/>
    <w:rsid w:val="489A3C78"/>
    <w:rsid w:val="489F2D5F"/>
    <w:rsid w:val="498F6ACD"/>
    <w:rsid w:val="4A6B4C52"/>
    <w:rsid w:val="4A775969"/>
    <w:rsid w:val="4AAB0208"/>
    <w:rsid w:val="4AD46B9B"/>
    <w:rsid w:val="4B8C697C"/>
    <w:rsid w:val="4BE86BE4"/>
    <w:rsid w:val="4C353F2C"/>
    <w:rsid w:val="4D84554D"/>
    <w:rsid w:val="4ED14109"/>
    <w:rsid w:val="522D12FF"/>
    <w:rsid w:val="52CE5564"/>
    <w:rsid w:val="53617213"/>
    <w:rsid w:val="54B81306"/>
    <w:rsid w:val="55A42AA6"/>
    <w:rsid w:val="565563C6"/>
    <w:rsid w:val="5721153B"/>
    <w:rsid w:val="58415FAE"/>
    <w:rsid w:val="5BF061BF"/>
    <w:rsid w:val="5D3428AC"/>
    <w:rsid w:val="5D680C26"/>
    <w:rsid w:val="5D7F365A"/>
    <w:rsid w:val="5E57484D"/>
    <w:rsid w:val="5E640FBC"/>
    <w:rsid w:val="5F0E4D3E"/>
    <w:rsid w:val="64AB4A3F"/>
    <w:rsid w:val="6581600A"/>
    <w:rsid w:val="66C21402"/>
    <w:rsid w:val="67BE32DD"/>
    <w:rsid w:val="69B30A65"/>
    <w:rsid w:val="69F5519E"/>
    <w:rsid w:val="6A90688E"/>
    <w:rsid w:val="6B0A6548"/>
    <w:rsid w:val="6B7540EC"/>
    <w:rsid w:val="6B7A1EB4"/>
    <w:rsid w:val="6BF974E2"/>
    <w:rsid w:val="6DD74E60"/>
    <w:rsid w:val="6DFE27E7"/>
    <w:rsid w:val="6EA33BD8"/>
    <w:rsid w:val="70C60173"/>
    <w:rsid w:val="71721A92"/>
    <w:rsid w:val="73F10308"/>
    <w:rsid w:val="74C405AC"/>
    <w:rsid w:val="755A048E"/>
    <w:rsid w:val="760B357A"/>
    <w:rsid w:val="78432F9E"/>
    <w:rsid w:val="787F08AC"/>
    <w:rsid w:val="78B06BE1"/>
    <w:rsid w:val="78E614B8"/>
    <w:rsid w:val="79B5024D"/>
    <w:rsid w:val="7BC03AD1"/>
    <w:rsid w:val="7CC766F6"/>
    <w:rsid w:val="7CDA0A36"/>
    <w:rsid w:val="7D8857DB"/>
    <w:rsid w:val="7EA11533"/>
    <w:rsid w:val="7F43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2A9BB2C"/>
  <w15:docId w15:val="{E98DC7E2-57B9-1B46-85FB-0BA585C7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kdcdtphcm@gmai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Thị Kim Anh</dc:creator>
  <cp:lastModifiedBy>Microsoft account</cp:lastModifiedBy>
  <cp:revision>56</cp:revision>
  <cp:lastPrinted>2024-05-27T02:51:00Z</cp:lastPrinted>
  <dcterms:created xsi:type="dcterms:W3CDTF">2021-08-03T01:16:00Z</dcterms:created>
  <dcterms:modified xsi:type="dcterms:W3CDTF">2024-10-14T02:22:00Z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