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30" w:type="pct"/>
        <w:jc w:val="center"/>
        <w:tblLook w:val="04A0" w:firstRow="1" w:lastRow="0" w:firstColumn="1" w:lastColumn="0" w:noHBand="0" w:noVBand="1"/>
      </w:tblPr>
      <w:tblGrid>
        <w:gridCol w:w="4963"/>
        <w:gridCol w:w="4708"/>
      </w:tblGrid>
      <w:tr w:rsidR="00C84D9E" w14:paraId="4D39FD59" w14:textId="77777777" w:rsidTr="00407812">
        <w:trPr>
          <w:jc w:val="center"/>
        </w:trPr>
        <w:tc>
          <w:tcPr>
            <w:tcW w:w="2566" w:type="pct"/>
          </w:tcPr>
          <w:p w14:paraId="6C6862B6" w14:textId="77777777" w:rsidR="00C84D9E" w:rsidRDefault="00464834">
            <w:pPr>
              <w:spacing w:before="0" w:line="248" w:lineRule="auto"/>
              <w:ind w:left="-132" w:right="-111" w:firstLineChars="0" w:firstLine="0"/>
              <w:jc w:val="center"/>
              <w:rPr>
                <w:rFonts w:ascii="Times New Roman" w:eastAsia="PMingLiU" w:hAnsi="Times New Roman" w:cs="Times New Roman"/>
                <w:b w:val="0"/>
                <w:lang w:eastAsia="zh-TW"/>
              </w:rPr>
            </w:pPr>
            <w:bookmarkStart w:id="0" w:name="_Hlk145880521"/>
            <w:bookmarkEnd w:id="0"/>
            <w:r>
              <w:rPr>
                <w:rFonts w:ascii="Times New Roman" w:eastAsia="Times New Roman" w:hAnsi="Times New Roman" w:cs="Times New Roman"/>
                <w:b w:val="0"/>
              </w:rPr>
              <w:t>THÀNH ĐOÀN TP. HỒ CHÍ MINH</w:t>
            </w:r>
          </w:p>
          <w:p w14:paraId="7B9FE33D" w14:textId="77777777" w:rsidR="00C84D9E" w:rsidRPr="00407812" w:rsidRDefault="00464834">
            <w:pPr>
              <w:spacing w:before="0" w:line="248" w:lineRule="auto"/>
              <w:ind w:left="-132" w:right="-111" w:firstLineChars="0" w:firstLine="0"/>
              <w:jc w:val="center"/>
              <w:rPr>
                <w:rFonts w:ascii="Times New Roman Bold" w:eastAsia="Times New Roman" w:hAnsi="Times New Roman Bold" w:cs="Times New Roman"/>
                <w:spacing w:val="-20"/>
                <w:sz w:val="27"/>
                <w:szCs w:val="27"/>
              </w:rPr>
            </w:pPr>
            <w:r w:rsidRPr="00407812">
              <w:rPr>
                <w:rFonts w:ascii="Times New Roman Bold" w:eastAsia="Times New Roman" w:hAnsi="Times New Roman Bold" w:cs="Times New Roman"/>
                <w:spacing w:val="-20"/>
                <w:sz w:val="27"/>
                <w:szCs w:val="27"/>
              </w:rPr>
              <w:t>BCH ĐOÀN KHỐI DÂN - CHÍNH - ĐẢNG TP</w:t>
            </w:r>
          </w:p>
          <w:p w14:paraId="3FDD9691" w14:textId="77777777" w:rsidR="00C84D9E" w:rsidRDefault="00464834">
            <w:pPr>
              <w:spacing w:before="0" w:line="248" w:lineRule="auto"/>
              <w:ind w:left="-132" w:right="-111" w:firstLineChars="0" w:firstLine="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32E618CF" w14:textId="269B34CF" w:rsidR="00C84D9E" w:rsidRDefault="00CC0469" w:rsidP="00A64CF3">
            <w:pPr>
              <w:spacing w:before="0" w:line="248" w:lineRule="auto"/>
              <w:ind w:left="-132" w:right="-111" w:firstLineChars="0" w:firstLine="0"/>
              <w:jc w:val="center"/>
              <w:rPr>
                <w:rFonts w:ascii="Times New Roman" w:eastAsia="PMingLiU" w:hAnsi="Times New Roman" w:cs="Times New Roman"/>
                <w:b w:val="0"/>
                <w:sz w:val="24"/>
                <w:szCs w:val="20"/>
                <w:lang w:eastAsia="zh-TW"/>
              </w:rPr>
            </w:pPr>
            <w:r>
              <w:rPr>
                <w:rFonts w:ascii="Times New Roman" w:eastAsia="Times New Roman" w:hAnsi="Times New Roman" w:cs="Times New Roman"/>
                <w:b w:val="0"/>
                <w:sz w:val="27"/>
                <w:szCs w:val="27"/>
              </w:rPr>
              <w:t xml:space="preserve">Số: </w:t>
            </w:r>
            <w:r w:rsidR="00A64CF3">
              <w:rPr>
                <w:rFonts w:ascii="Times New Roman" w:eastAsia="Times New Roman" w:hAnsi="Times New Roman" w:cs="Times New Roman"/>
                <w:b w:val="0"/>
                <w:sz w:val="27"/>
                <w:szCs w:val="27"/>
              </w:rPr>
              <w:t>89</w:t>
            </w:r>
            <w:r w:rsidR="00464834">
              <w:rPr>
                <w:rFonts w:ascii="Times New Roman" w:eastAsia="Times New Roman" w:hAnsi="Times New Roman" w:cs="Times New Roman"/>
                <w:b w:val="0"/>
                <w:sz w:val="27"/>
                <w:szCs w:val="27"/>
              </w:rPr>
              <w:t>-KH/ĐTN</w:t>
            </w:r>
          </w:p>
        </w:tc>
        <w:tc>
          <w:tcPr>
            <w:tcW w:w="2434" w:type="pct"/>
          </w:tcPr>
          <w:p w14:paraId="405298C3" w14:textId="77777777" w:rsidR="00C84D9E" w:rsidRDefault="00464834">
            <w:pPr>
              <w:spacing w:before="0" w:line="248" w:lineRule="auto"/>
              <w:ind w:firstLineChars="0" w:firstLine="0"/>
              <w:jc w:val="right"/>
              <w:rPr>
                <w:rFonts w:ascii="Times New Roman" w:eastAsia="PMingLiU" w:hAnsi="Times New Roman" w:cs="Times New Roman"/>
                <w:sz w:val="30"/>
                <w:szCs w:val="30"/>
                <w:lang w:eastAsia="zh-TW"/>
              </w:rPr>
            </w:pPr>
            <w:r>
              <w:rPr>
                <w:rFonts w:ascii="Times New Roman" w:eastAsia="Times New Roman" w:hAnsi="Times New Roman" w:cs="Times New Roman"/>
                <w:sz w:val="30"/>
                <w:szCs w:val="30"/>
                <w:u w:val="single"/>
              </w:rPr>
              <w:t>ĐOÀN TNCS HỒ CHÍ MINH</w:t>
            </w:r>
          </w:p>
          <w:p w14:paraId="3BBB4955" w14:textId="77777777" w:rsidR="00C84D9E" w:rsidRDefault="00C84D9E">
            <w:pPr>
              <w:spacing w:before="0" w:line="248" w:lineRule="auto"/>
              <w:ind w:firstLineChars="0" w:firstLine="0"/>
              <w:jc w:val="right"/>
              <w:rPr>
                <w:rFonts w:ascii="Times New Roman" w:eastAsia="Times New Roman" w:hAnsi="Times New Roman" w:cs="Times New Roman"/>
                <w:b w:val="0"/>
                <w:i/>
                <w:iCs/>
                <w:spacing w:val="-2"/>
                <w:sz w:val="24"/>
                <w:szCs w:val="20"/>
              </w:rPr>
            </w:pPr>
          </w:p>
          <w:p w14:paraId="1AF90937" w14:textId="77777777" w:rsidR="00C84D9E" w:rsidRDefault="00C84D9E">
            <w:pPr>
              <w:spacing w:before="0" w:line="248" w:lineRule="auto"/>
              <w:ind w:left="-107" w:firstLineChars="0" w:firstLine="0"/>
              <w:jc w:val="right"/>
              <w:rPr>
                <w:rFonts w:ascii="Times New Roman" w:eastAsia="Times New Roman" w:hAnsi="Times New Roman" w:cs="Times New Roman"/>
                <w:b w:val="0"/>
                <w:i/>
                <w:iCs/>
                <w:spacing w:val="-4"/>
                <w:sz w:val="26"/>
                <w:szCs w:val="26"/>
              </w:rPr>
            </w:pPr>
          </w:p>
          <w:p w14:paraId="5EE33375" w14:textId="1E516F3D" w:rsidR="00C84D9E" w:rsidRDefault="00464834" w:rsidP="00AC41D9">
            <w:pPr>
              <w:spacing w:before="0" w:line="248" w:lineRule="auto"/>
              <w:ind w:left="-107" w:firstLineChars="0" w:firstLine="0"/>
              <w:jc w:val="right"/>
              <w:rPr>
                <w:rFonts w:ascii="Times New Roman" w:eastAsia="PMingLiU" w:hAnsi="Times New Roman" w:cs="Times New Roman"/>
                <w:b w:val="0"/>
                <w:spacing w:val="-4"/>
                <w:sz w:val="26"/>
                <w:szCs w:val="26"/>
                <w:lang w:eastAsia="zh-TW"/>
              </w:rPr>
            </w:pPr>
            <w:r>
              <w:rPr>
                <w:rFonts w:ascii="Times New Roman" w:eastAsia="Times New Roman" w:hAnsi="Times New Roman" w:cs="Times New Roman"/>
                <w:b w:val="0"/>
                <w:i/>
                <w:iCs/>
                <w:spacing w:val="-4"/>
                <w:sz w:val="24"/>
                <w:szCs w:val="24"/>
              </w:rPr>
              <w:t xml:space="preserve">TP. Hồ Chí Minh, </w:t>
            </w:r>
            <w:r w:rsidRPr="00667026">
              <w:rPr>
                <w:rFonts w:ascii="Times New Roman" w:eastAsia="Times New Roman" w:hAnsi="Times New Roman" w:cs="Times New Roman"/>
                <w:b w:val="0"/>
                <w:i/>
                <w:iCs/>
                <w:spacing w:val="-4"/>
                <w:sz w:val="24"/>
                <w:szCs w:val="24"/>
              </w:rPr>
              <w:t>ngày</w:t>
            </w:r>
            <w:r w:rsidR="00143650" w:rsidRPr="00667026">
              <w:rPr>
                <w:rFonts w:ascii="Times New Roman" w:eastAsia="Times New Roman" w:hAnsi="Times New Roman" w:cs="Times New Roman"/>
                <w:b w:val="0"/>
                <w:i/>
                <w:iCs/>
                <w:spacing w:val="-4"/>
                <w:sz w:val="24"/>
                <w:szCs w:val="24"/>
              </w:rPr>
              <w:t xml:space="preserve"> </w:t>
            </w:r>
            <w:r w:rsidR="00AC41D9" w:rsidRPr="00667026">
              <w:rPr>
                <w:rFonts w:ascii="Times New Roman" w:eastAsia="Times New Roman" w:hAnsi="Times New Roman" w:cs="Times New Roman"/>
                <w:b w:val="0"/>
                <w:i/>
                <w:iCs/>
                <w:spacing w:val="-4"/>
                <w:sz w:val="24"/>
                <w:szCs w:val="24"/>
              </w:rPr>
              <w:t>07</w:t>
            </w:r>
            <w:r w:rsidR="00143650" w:rsidRPr="00667026">
              <w:rPr>
                <w:rFonts w:ascii="Times New Roman" w:eastAsia="Times New Roman" w:hAnsi="Times New Roman" w:cs="Times New Roman"/>
                <w:b w:val="0"/>
                <w:i/>
                <w:iCs/>
                <w:spacing w:val="-4"/>
                <w:sz w:val="24"/>
                <w:szCs w:val="24"/>
              </w:rPr>
              <w:t xml:space="preserve"> </w:t>
            </w:r>
            <w:r w:rsidRPr="00667026">
              <w:rPr>
                <w:rFonts w:ascii="Times New Roman" w:eastAsia="Times New Roman" w:hAnsi="Times New Roman" w:cs="Times New Roman"/>
                <w:b w:val="0"/>
                <w:i/>
                <w:iCs/>
                <w:spacing w:val="-4"/>
                <w:sz w:val="24"/>
                <w:szCs w:val="24"/>
              </w:rPr>
              <w:t xml:space="preserve">tháng </w:t>
            </w:r>
            <w:r w:rsidR="00AC41D9" w:rsidRPr="00667026">
              <w:rPr>
                <w:rFonts w:ascii="Times New Roman" w:eastAsia="Times New Roman" w:hAnsi="Times New Roman" w:cs="Times New Roman"/>
                <w:b w:val="0"/>
                <w:i/>
                <w:iCs/>
                <w:spacing w:val="-4"/>
                <w:sz w:val="24"/>
                <w:szCs w:val="24"/>
              </w:rPr>
              <w:t>10</w:t>
            </w:r>
            <w:r w:rsidRPr="00667026">
              <w:rPr>
                <w:rFonts w:ascii="Times New Roman" w:eastAsia="Times New Roman" w:hAnsi="Times New Roman" w:cs="Times New Roman"/>
                <w:b w:val="0"/>
                <w:i/>
                <w:iCs/>
                <w:spacing w:val="-4"/>
                <w:sz w:val="24"/>
                <w:szCs w:val="24"/>
              </w:rPr>
              <w:t xml:space="preserve"> năm </w:t>
            </w:r>
            <w:r w:rsidR="00A64CF3" w:rsidRPr="00667026">
              <w:rPr>
                <w:rFonts w:ascii="Times New Roman" w:eastAsia="Times New Roman" w:hAnsi="Times New Roman" w:cs="Times New Roman"/>
                <w:b w:val="0"/>
                <w:i/>
                <w:iCs/>
                <w:spacing w:val="-4"/>
                <w:sz w:val="24"/>
                <w:szCs w:val="24"/>
              </w:rPr>
              <w:t>2024</w:t>
            </w:r>
          </w:p>
        </w:tc>
      </w:tr>
    </w:tbl>
    <w:p w14:paraId="44B9241C" w14:textId="77777777" w:rsidR="00C84D9E" w:rsidRDefault="00C84D9E">
      <w:pPr>
        <w:spacing w:before="0" w:line="248" w:lineRule="auto"/>
        <w:ind w:firstLineChars="0" w:firstLine="0"/>
        <w:jc w:val="left"/>
        <w:rPr>
          <w:rFonts w:ascii="Times New Roman" w:eastAsia="Times New Roman" w:hAnsi="Times New Roman" w:cs="Times New Roman"/>
          <w:bCs/>
        </w:rPr>
      </w:pPr>
    </w:p>
    <w:p w14:paraId="0DAB2BC7" w14:textId="77777777" w:rsidR="00C84D9E" w:rsidRDefault="00464834">
      <w:pPr>
        <w:spacing w:before="0" w:line="248" w:lineRule="auto"/>
        <w:ind w:firstLineChars="0" w:firstLine="0"/>
        <w:jc w:val="center"/>
        <w:rPr>
          <w:rFonts w:ascii="Times New Roman" w:eastAsia="Times New Roman" w:hAnsi="Times New Roman" w:cs="Times New Roman"/>
          <w:bCs/>
          <w:sz w:val="32"/>
          <w:szCs w:val="30"/>
        </w:rPr>
      </w:pPr>
      <w:r>
        <w:rPr>
          <w:rFonts w:ascii="Times New Roman" w:eastAsia="Times New Roman" w:hAnsi="Times New Roman" w:cs="Times New Roman"/>
          <w:bCs/>
          <w:sz w:val="32"/>
          <w:szCs w:val="30"/>
        </w:rPr>
        <w:t>KẾ HOẠCH</w:t>
      </w:r>
    </w:p>
    <w:p w14:paraId="7ABB3074" w14:textId="6B140E05" w:rsidR="00C84D9E" w:rsidRPr="00A64CF3" w:rsidRDefault="00464834">
      <w:pPr>
        <w:spacing w:before="0" w:line="248" w:lineRule="auto"/>
        <w:ind w:firstLineChars="0" w:firstLine="0"/>
        <w:jc w:val="center"/>
        <w:rPr>
          <w:rFonts w:ascii="Times New Roman" w:eastAsia="Times New Roman" w:hAnsi="Times New Roman" w:cs="Times New Roman"/>
          <w:bCs/>
        </w:rPr>
      </w:pPr>
      <w:r>
        <w:rPr>
          <w:rFonts w:ascii="Times New Roman" w:eastAsia="Times New Roman" w:hAnsi="Times New Roman" w:cs="Times New Roman"/>
          <w:bCs/>
        </w:rPr>
        <w:t>Kiểm tra, xếp loại chất lượng và đánh giá thi đua;</w:t>
      </w:r>
      <w:r>
        <w:rPr>
          <w:rFonts w:ascii="Times New Roman" w:eastAsia="Times New Roman" w:hAnsi="Times New Roman" w:cs="Times New Roman"/>
          <w:bCs/>
        </w:rPr>
        <w:br/>
        <w:t xml:space="preserve">tổng kết, khen thưởng </w:t>
      </w:r>
      <w:r>
        <w:rPr>
          <w:rFonts w:ascii="Times New Roman" w:eastAsia="Times New Roman" w:hAnsi="Times New Roman" w:cs="Times New Roman"/>
          <w:bCs/>
          <w:lang w:val="vi-VN"/>
        </w:rPr>
        <w:t xml:space="preserve">công tác Đoàn và phong trào thanh niên năm </w:t>
      </w:r>
      <w:r w:rsidR="00A64CF3">
        <w:rPr>
          <w:rFonts w:ascii="Times New Roman" w:eastAsia="Times New Roman" w:hAnsi="Times New Roman" w:cs="Times New Roman"/>
          <w:bCs/>
          <w:lang w:val="vi-VN"/>
        </w:rPr>
        <w:t>202</w:t>
      </w:r>
      <w:r w:rsidR="00A64CF3">
        <w:rPr>
          <w:rFonts w:ascii="Times New Roman" w:eastAsia="Times New Roman" w:hAnsi="Times New Roman" w:cs="Times New Roman"/>
          <w:bCs/>
        </w:rPr>
        <w:t>4</w:t>
      </w:r>
    </w:p>
    <w:p w14:paraId="7A3ED70F" w14:textId="77777777" w:rsidR="00C84D9E" w:rsidRDefault="00464834">
      <w:pPr>
        <w:spacing w:before="0" w:line="248" w:lineRule="auto"/>
        <w:ind w:firstLineChars="0" w:firstLine="0"/>
        <w:jc w:val="center"/>
        <w:rPr>
          <w:rFonts w:ascii="Times New Roman" w:eastAsia="Times New Roman" w:hAnsi="Times New Roman" w:cs="Times New Roman"/>
          <w:b w:val="0"/>
        </w:rPr>
      </w:pPr>
      <w:r>
        <w:rPr>
          <w:rFonts w:ascii="Times New Roman" w:eastAsia="Times New Roman" w:hAnsi="Times New Roman" w:cs="Times New Roman"/>
          <w:b w:val="0"/>
        </w:rPr>
        <w:t>-------</w:t>
      </w:r>
    </w:p>
    <w:p w14:paraId="57CD63A4" w14:textId="77777777" w:rsidR="00C84D9E" w:rsidRDefault="00C84D9E">
      <w:pPr>
        <w:spacing w:before="0" w:line="248" w:lineRule="auto"/>
        <w:ind w:firstLineChars="0" w:firstLine="0"/>
        <w:rPr>
          <w:rFonts w:ascii="Times New Roman" w:eastAsia="Times New Roman" w:hAnsi="Times New Roman" w:cs="Times New Roman"/>
          <w:b w:val="0"/>
          <w:sz w:val="27"/>
          <w:szCs w:val="27"/>
          <w:lang w:val="vi-VN"/>
        </w:rPr>
      </w:pPr>
    </w:p>
    <w:p w14:paraId="7D747AE4" w14:textId="12F59971" w:rsidR="00C84D9E" w:rsidRPr="00681174" w:rsidRDefault="00464834">
      <w:pPr>
        <w:spacing w:before="60" w:line="248" w:lineRule="auto"/>
        <w:ind w:firstLineChars="262" w:firstLine="697"/>
        <w:rPr>
          <w:rFonts w:ascii="Times New Roman" w:eastAsia="Times New Roman" w:hAnsi="Times New Roman" w:cs="Times New Roman"/>
          <w:b w:val="0"/>
          <w:spacing w:val="-2"/>
          <w:sz w:val="27"/>
          <w:szCs w:val="27"/>
          <w:lang w:val="vi-VN"/>
        </w:rPr>
      </w:pPr>
      <w:r w:rsidRPr="00681174">
        <w:rPr>
          <w:rFonts w:ascii="Times New Roman" w:eastAsia="SimSun" w:hAnsi="Times New Roman" w:cs="Times New Roman"/>
          <w:b w:val="0"/>
          <w:spacing w:val="-2"/>
          <w:sz w:val="27"/>
          <w:szCs w:val="27"/>
          <w:lang w:val="vi-VN"/>
        </w:rPr>
        <w:t xml:space="preserve">Thực hiện </w:t>
      </w:r>
      <w:r w:rsidR="006A7912" w:rsidRPr="00681174">
        <w:rPr>
          <w:rFonts w:ascii="Times New Roman" w:eastAsia="SimSun" w:hAnsi="Times New Roman"/>
          <w:b w:val="0"/>
          <w:bCs/>
          <w:spacing w:val="-8"/>
        </w:rPr>
        <w:t>Chương trình số 07-CTr/ĐTN ngày 01/02/2024 của Ban Chấp hành</w:t>
      </w:r>
      <w:r w:rsidR="006A7912" w:rsidRPr="00681174">
        <w:rPr>
          <w:rFonts w:ascii="Times New Roman" w:eastAsia="SimSun" w:hAnsi="Times New Roman"/>
          <w:b w:val="0"/>
          <w:bCs/>
          <w:spacing w:val="-2"/>
        </w:rPr>
        <w:t xml:space="preserve"> </w:t>
      </w:r>
      <w:r w:rsidR="006A7912" w:rsidRPr="00681174">
        <w:rPr>
          <w:rFonts w:ascii="Times New Roman" w:eastAsia="SimSun" w:hAnsi="Times New Roman"/>
          <w:b w:val="0"/>
          <w:bCs/>
        </w:rPr>
        <w:t xml:space="preserve">Đoàn Khối về công tác Đoàn và phong trào thanh niên năm 2024 chủ đề “Năm chuyển đổi số các hoạt động của Đoàn” </w:t>
      </w:r>
      <w:r w:rsidR="006A7912" w:rsidRPr="00681174">
        <w:rPr>
          <w:rFonts w:ascii="Times New Roman" w:eastAsia="SimSun" w:hAnsi="Times New Roman"/>
          <w:b w:val="0"/>
          <w:bCs/>
          <w:i/>
        </w:rPr>
        <w:t>(gọi tắt là Chương trình năm 2024)</w:t>
      </w: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vi-VN"/>
        </w:rPr>
        <w:t xml:space="preserve">nhằm đánh giá toàn diện công tác Đoàn và phong trào thanh niên Khối năm </w:t>
      </w:r>
      <w:r w:rsidR="00A64CF3" w:rsidRPr="00681174">
        <w:rPr>
          <w:rFonts w:ascii="Times New Roman" w:eastAsia="Times New Roman" w:hAnsi="Times New Roman" w:cs="Times New Roman"/>
          <w:b w:val="0"/>
          <w:sz w:val="27"/>
          <w:szCs w:val="27"/>
          <w:lang w:val="vi-VN"/>
        </w:rPr>
        <w:t>2024</w:t>
      </w:r>
      <w:r w:rsidRPr="00681174">
        <w:rPr>
          <w:rFonts w:ascii="Times New Roman" w:eastAsia="Times New Roman" w:hAnsi="Times New Roman" w:cs="Times New Roman"/>
          <w:b w:val="0"/>
          <w:sz w:val="27"/>
          <w:szCs w:val="27"/>
          <w:lang w:val="vi-VN"/>
        </w:rPr>
        <w:t xml:space="preserve">, Ban Thường vụ Đoàn Khối ban hành Kế hoạch kiểm tra, </w:t>
      </w:r>
      <w:r w:rsidRPr="00681174">
        <w:rPr>
          <w:rFonts w:ascii="Times New Roman" w:eastAsia="Times New Roman" w:hAnsi="Times New Roman" w:cs="Times New Roman"/>
          <w:b w:val="0"/>
          <w:sz w:val="27"/>
          <w:szCs w:val="27"/>
        </w:rPr>
        <w:t>xếp loại</w:t>
      </w:r>
      <w:r w:rsidRPr="00681174">
        <w:rPr>
          <w:rFonts w:ascii="Times New Roman" w:eastAsia="Times New Roman" w:hAnsi="Times New Roman" w:cs="Times New Roman"/>
          <w:b w:val="0"/>
          <w:sz w:val="27"/>
          <w:szCs w:val="27"/>
          <w:lang w:val="vi-VN"/>
        </w:rPr>
        <w:t xml:space="preserve"> chất lượng</w:t>
      </w:r>
      <w:r w:rsidRPr="00681174">
        <w:rPr>
          <w:rFonts w:ascii="Times New Roman" w:eastAsia="Times New Roman" w:hAnsi="Times New Roman" w:cs="Times New Roman"/>
          <w:b w:val="0"/>
          <w:sz w:val="27"/>
          <w:szCs w:val="27"/>
        </w:rPr>
        <w:t xml:space="preserve"> và đánh giá </w:t>
      </w:r>
      <w:r w:rsidRPr="00681174">
        <w:rPr>
          <w:rFonts w:ascii="Times New Roman" w:eastAsia="Times New Roman" w:hAnsi="Times New Roman" w:cs="Times New Roman"/>
          <w:b w:val="0"/>
          <w:sz w:val="27"/>
          <w:szCs w:val="27"/>
          <w:lang w:val="vi-VN"/>
        </w:rPr>
        <w:t>thi đua</w:t>
      </w:r>
      <w:r w:rsidRPr="00681174">
        <w:rPr>
          <w:rFonts w:ascii="Times New Roman" w:eastAsia="Times New Roman" w:hAnsi="Times New Roman" w:cs="Times New Roman"/>
          <w:b w:val="0"/>
          <w:sz w:val="27"/>
          <w:szCs w:val="27"/>
        </w:rPr>
        <w:t>; tổng kết, khen thưởng</w:t>
      </w:r>
      <w:r w:rsidRPr="00681174">
        <w:rPr>
          <w:rFonts w:ascii="Times New Roman" w:eastAsia="Times New Roman" w:hAnsi="Times New Roman" w:cs="Times New Roman"/>
          <w:b w:val="0"/>
          <w:sz w:val="27"/>
          <w:szCs w:val="27"/>
          <w:lang w:val="vi-VN"/>
        </w:rPr>
        <w:t xml:space="preserve"> công tác Đoàn và phong trào thanh niên năm </w:t>
      </w:r>
      <w:r w:rsidR="00A64CF3" w:rsidRPr="00681174">
        <w:rPr>
          <w:rFonts w:ascii="Times New Roman" w:eastAsia="Times New Roman" w:hAnsi="Times New Roman" w:cs="Times New Roman"/>
          <w:b w:val="0"/>
          <w:sz w:val="27"/>
          <w:szCs w:val="27"/>
          <w:lang w:val="vi-VN"/>
        </w:rPr>
        <w:t>2024</w:t>
      </w:r>
      <w:r w:rsidRPr="00681174">
        <w:rPr>
          <w:rFonts w:ascii="Times New Roman" w:eastAsia="Times New Roman" w:hAnsi="Times New Roman" w:cs="Times New Roman"/>
          <w:b w:val="0"/>
          <w:sz w:val="27"/>
          <w:szCs w:val="27"/>
        </w:rPr>
        <w:t xml:space="preserve">, cụ thể </w:t>
      </w:r>
      <w:r w:rsidRPr="00681174">
        <w:rPr>
          <w:rFonts w:ascii="Times New Roman" w:eastAsia="Times New Roman" w:hAnsi="Times New Roman" w:cs="Times New Roman"/>
          <w:b w:val="0"/>
          <w:sz w:val="27"/>
          <w:szCs w:val="27"/>
          <w:lang w:val="vi-VN"/>
        </w:rPr>
        <w:t>như sau:</w:t>
      </w:r>
    </w:p>
    <w:p w14:paraId="789B87BE" w14:textId="77777777" w:rsidR="00C84D9E" w:rsidRPr="00681174" w:rsidRDefault="00464834">
      <w:pPr>
        <w:numPr>
          <w:ilvl w:val="0"/>
          <w:numId w:val="11"/>
        </w:numPr>
        <w:spacing w:before="60" w:line="248" w:lineRule="auto"/>
        <w:ind w:firstLineChars="262" w:firstLine="710"/>
        <w:rPr>
          <w:rFonts w:ascii="Times New Roman" w:eastAsia="Times New Roman" w:hAnsi="Times New Roman" w:cs="Times New Roman"/>
          <w:bCs/>
          <w:sz w:val="27"/>
          <w:szCs w:val="27"/>
          <w:lang w:val="vi-VN"/>
        </w:rPr>
      </w:pPr>
      <w:r w:rsidRPr="00681174">
        <w:rPr>
          <w:rFonts w:ascii="Times New Roman" w:eastAsia="Times New Roman" w:hAnsi="Times New Roman" w:cs="Times New Roman"/>
          <w:bCs/>
          <w:sz w:val="27"/>
          <w:szCs w:val="27"/>
          <w:lang w:val="vi-VN"/>
        </w:rPr>
        <w:t xml:space="preserve">MỤC ĐÍCH - YÊU CẦU: </w:t>
      </w:r>
    </w:p>
    <w:p w14:paraId="01B37B3D" w14:textId="77777777" w:rsidR="00C84D9E" w:rsidRPr="00681174" w:rsidRDefault="00464834">
      <w:pPr>
        <w:numPr>
          <w:ilvl w:val="0"/>
          <w:numId w:val="12"/>
        </w:numPr>
        <w:spacing w:before="60" w:line="248" w:lineRule="auto"/>
        <w:ind w:firstLineChars="262" w:firstLine="710"/>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Cs/>
          <w:sz w:val="27"/>
          <w:szCs w:val="27"/>
          <w:lang w:val="vi-VN"/>
        </w:rPr>
        <w:t>Mục đích:</w:t>
      </w:r>
    </w:p>
    <w:p w14:paraId="5D8B8656" w14:textId="6F192F70"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vi-VN"/>
        </w:rPr>
        <w:t xml:space="preserve">Đánh giá việc triển khai thực hiện chương trình công tác Đoàn và phong trào thanh niên năm </w:t>
      </w:r>
      <w:r w:rsidR="00A64CF3" w:rsidRPr="00681174">
        <w:rPr>
          <w:rFonts w:ascii="Times New Roman" w:eastAsia="Times New Roman" w:hAnsi="Times New Roman" w:cs="Times New Roman"/>
          <w:b w:val="0"/>
          <w:sz w:val="27"/>
          <w:szCs w:val="27"/>
          <w:lang w:val="vi-VN"/>
        </w:rPr>
        <w:t>2024</w:t>
      </w:r>
      <w:r w:rsidRPr="00681174">
        <w:rPr>
          <w:rFonts w:ascii="Times New Roman" w:eastAsia="Times New Roman" w:hAnsi="Times New Roman" w:cs="Times New Roman"/>
          <w:b w:val="0"/>
          <w:sz w:val="27"/>
          <w:szCs w:val="27"/>
          <w:lang w:val="vi-VN"/>
        </w:rPr>
        <w:t xml:space="preserve">, các chỉ đạo của Ban Thường vụ Đoàn Khối về công tác giáo dục, hoạt động phong trào, công tác xây dựng Đoàn, Đoàn tham gia xây dựng Đảng tại cơ sở trong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w:t>
      </w:r>
    </w:p>
    <w:p w14:paraId="4CAD6D68" w14:textId="40F9304E"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Định hướng một số nội dung chuẩn bị cho </w:t>
      </w:r>
      <w:r w:rsidRPr="00681174">
        <w:rPr>
          <w:rFonts w:ascii="Times New Roman" w:eastAsia="Times New Roman" w:hAnsi="Times New Roman" w:cs="Times New Roman"/>
          <w:b w:val="0"/>
          <w:sz w:val="27"/>
          <w:szCs w:val="27"/>
          <w:lang w:val="vi-VN"/>
        </w:rPr>
        <w:t xml:space="preserve">công tác Đoàn và phong trào thanh niên năm </w:t>
      </w:r>
      <w:r w:rsidR="00A64CF3" w:rsidRPr="00681174">
        <w:rPr>
          <w:rFonts w:ascii="Times New Roman" w:eastAsia="Times New Roman" w:hAnsi="Times New Roman" w:cs="Times New Roman"/>
          <w:b w:val="0"/>
          <w:sz w:val="27"/>
          <w:szCs w:val="27"/>
          <w:lang w:val="vi-VN"/>
        </w:rPr>
        <w:t>2024</w:t>
      </w:r>
      <w:r w:rsidRPr="00681174">
        <w:rPr>
          <w:rFonts w:ascii="Times New Roman" w:eastAsia="Times New Roman" w:hAnsi="Times New Roman" w:cs="Times New Roman"/>
          <w:b w:val="0"/>
          <w:sz w:val="27"/>
          <w:szCs w:val="27"/>
        </w:rPr>
        <w:t>.</w:t>
      </w:r>
    </w:p>
    <w:p w14:paraId="344B094C" w14:textId="77777777"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Phát hiện và nhân rộng các mô hình, giải pháp hay, hiệu quả tại cơ sở.</w:t>
      </w:r>
    </w:p>
    <w:p w14:paraId="3DB06C45" w14:textId="77777777" w:rsidR="00C84D9E" w:rsidRPr="00681174" w:rsidRDefault="00464834">
      <w:pPr>
        <w:numPr>
          <w:ilvl w:val="0"/>
          <w:numId w:val="12"/>
        </w:numPr>
        <w:spacing w:before="60" w:line="248" w:lineRule="auto"/>
        <w:ind w:firstLineChars="262" w:firstLine="710"/>
        <w:rPr>
          <w:rFonts w:ascii="Times New Roman" w:eastAsia="Times New Roman" w:hAnsi="Times New Roman" w:cs="Times New Roman"/>
          <w:bCs/>
          <w:sz w:val="27"/>
          <w:szCs w:val="27"/>
          <w:lang w:val="vi-VN"/>
        </w:rPr>
      </w:pPr>
      <w:r w:rsidRPr="00681174">
        <w:rPr>
          <w:rFonts w:ascii="Times New Roman" w:eastAsia="Times New Roman" w:hAnsi="Times New Roman" w:cs="Times New Roman"/>
          <w:bCs/>
          <w:sz w:val="27"/>
          <w:szCs w:val="27"/>
          <w:lang w:val="vi-VN"/>
        </w:rPr>
        <w:t>Yêu cầu:</w:t>
      </w:r>
    </w:p>
    <w:p w14:paraId="34366DBB" w14:textId="77777777"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Công tác kiểm tra đảm bảo khách quan, toàn diện, đánh giá đúng tình hình thực tế tại cơ sở.</w:t>
      </w:r>
    </w:p>
    <w:p w14:paraId="271C7088" w14:textId="77777777"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vi-VN"/>
        </w:rPr>
        <w:t xml:space="preserve">Các </w:t>
      </w:r>
      <w:r w:rsidRPr="00681174">
        <w:rPr>
          <w:rFonts w:ascii="Times New Roman" w:eastAsia="Times New Roman" w:hAnsi="Times New Roman" w:cs="Times New Roman"/>
          <w:b w:val="0"/>
          <w:sz w:val="27"/>
          <w:szCs w:val="27"/>
        </w:rPr>
        <w:t>cơ sở Đoàn</w:t>
      </w:r>
      <w:r w:rsidRPr="00681174">
        <w:rPr>
          <w:rFonts w:ascii="Times New Roman" w:eastAsia="Times New Roman" w:hAnsi="Times New Roman" w:cs="Times New Roman"/>
          <w:b w:val="0"/>
          <w:sz w:val="27"/>
          <w:szCs w:val="27"/>
          <w:lang w:val="vi-VN"/>
        </w:rPr>
        <w:t xml:space="preserve"> phải có kế hoạch kiểm tra tất cả </w:t>
      </w:r>
      <w:r w:rsidRPr="00681174">
        <w:rPr>
          <w:rFonts w:ascii="Times New Roman" w:eastAsia="Times New Roman" w:hAnsi="Times New Roman" w:cs="Times New Roman"/>
          <w:b w:val="0"/>
          <w:sz w:val="27"/>
          <w:szCs w:val="27"/>
        </w:rPr>
        <w:t xml:space="preserve">chi đoàn </w:t>
      </w:r>
      <w:r w:rsidRPr="00681174">
        <w:rPr>
          <w:rFonts w:ascii="Times New Roman" w:eastAsia="Times New Roman" w:hAnsi="Times New Roman" w:cs="Times New Roman"/>
          <w:b w:val="0"/>
          <w:sz w:val="27"/>
          <w:szCs w:val="27"/>
          <w:lang w:val="vi-VN"/>
        </w:rPr>
        <w:t>trực thuộc để làm tốt công tác tổng kết tại đơn vị</w:t>
      </w:r>
      <w:r w:rsidRPr="00681174">
        <w:rPr>
          <w:rFonts w:ascii="Times New Roman" w:eastAsia="Times New Roman" w:hAnsi="Times New Roman" w:cs="Times New Roman"/>
          <w:b w:val="0"/>
          <w:sz w:val="27"/>
          <w:szCs w:val="27"/>
        </w:rPr>
        <w:t>; c</w:t>
      </w:r>
      <w:r w:rsidRPr="00681174">
        <w:rPr>
          <w:rFonts w:ascii="Times New Roman" w:eastAsia="Times New Roman" w:hAnsi="Times New Roman" w:cs="Times New Roman"/>
          <w:b w:val="0"/>
          <w:sz w:val="27"/>
          <w:szCs w:val="27"/>
          <w:lang w:val="vi-VN"/>
        </w:rPr>
        <w:t>huẩn bị đầy đủ tài liệu kiểm tra theo yêu cầu và gửi về Đoàn Khối đúng thời hạn. Bố trí, sắp xếp đúng thành phần, đối tượng dự kiểm tra</w:t>
      </w:r>
      <w:r w:rsidRPr="00681174">
        <w:rPr>
          <w:rFonts w:ascii="Times New Roman" w:eastAsia="Times New Roman" w:hAnsi="Times New Roman" w:cs="Times New Roman"/>
          <w:b w:val="0"/>
          <w:sz w:val="27"/>
          <w:szCs w:val="27"/>
        </w:rPr>
        <w:t xml:space="preserve"> theo quy định.</w:t>
      </w:r>
    </w:p>
    <w:p w14:paraId="27D20E5D" w14:textId="77777777" w:rsidR="00C84D9E" w:rsidRPr="00681174" w:rsidRDefault="00464834">
      <w:pPr>
        <w:numPr>
          <w:ilvl w:val="0"/>
          <w:numId w:val="11"/>
        </w:numPr>
        <w:spacing w:before="60" w:line="248" w:lineRule="auto"/>
        <w:ind w:firstLineChars="262" w:firstLine="710"/>
        <w:rPr>
          <w:rFonts w:ascii="Times New Roman" w:eastAsia="Times New Roman" w:hAnsi="Times New Roman" w:cs="Times New Roman"/>
          <w:bCs/>
          <w:sz w:val="27"/>
          <w:szCs w:val="27"/>
          <w:lang w:val="vi-VN"/>
        </w:rPr>
      </w:pPr>
      <w:r w:rsidRPr="00681174">
        <w:rPr>
          <w:rFonts w:ascii="Times New Roman" w:eastAsia="Times New Roman" w:hAnsi="Times New Roman" w:cs="Times New Roman"/>
          <w:bCs/>
          <w:sz w:val="27"/>
          <w:szCs w:val="27"/>
          <w:lang w:val="vi-VN"/>
        </w:rPr>
        <w:t>NỘI DUNG</w:t>
      </w:r>
      <w:r w:rsidRPr="00681174">
        <w:rPr>
          <w:rFonts w:ascii="Times New Roman" w:eastAsia="Times New Roman" w:hAnsi="Times New Roman" w:cs="Times New Roman"/>
          <w:bCs/>
          <w:sz w:val="27"/>
          <w:szCs w:val="27"/>
        </w:rPr>
        <w:t>:</w:t>
      </w:r>
    </w:p>
    <w:p w14:paraId="407DD12A" w14:textId="61B6175B" w:rsidR="00C84D9E" w:rsidRPr="00681174" w:rsidRDefault="00464834">
      <w:pPr>
        <w:widowControl w:val="0"/>
        <w:numPr>
          <w:ilvl w:val="0"/>
          <w:numId w:val="13"/>
        </w:numPr>
        <w:spacing w:before="60" w:line="248" w:lineRule="auto"/>
        <w:ind w:firstLineChars="262" w:firstLine="710"/>
        <w:rPr>
          <w:rFonts w:ascii="Times New Roman" w:eastAsia="Times New Roman" w:hAnsi="Times New Roman" w:cs="Times New Roman"/>
          <w:bCs/>
          <w:sz w:val="27"/>
          <w:szCs w:val="27"/>
        </w:rPr>
      </w:pPr>
      <w:r w:rsidRPr="00681174">
        <w:rPr>
          <w:rFonts w:ascii="Times New Roman" w:eastAsia="Times New Roman" w:hAnsi="Times New Roman" w:cs="Times New Roman"/>
          <w:bCs/>
          <w:sz w:val="27"/>
          <w:szCs w:val="27"/>
        </w:rPr>
        <w:t xml:space="preserve">Kiểm tra, xếp loại chất lượng và đánh giá thi đua công tác Đoàn và phong trào thanh niên năm </w:t>
      </w:r>
      <w:r w:rsidR="00A64CF3" w:rsidRPr="00681174">
        <w:rPr>
          <w:rFonts w:ascii="Times New Roman" w:eastAsia="Times New Roman" w:hAnsi="Times New Roman" w:cs="Times New Roman"/>
          <w:bCs/>
          <w:sz w:val="27"/>
          <w:szCs w:val="27"/>
        </w:rPr>
        <w:t>2024</w:t>
      </w:r>
      <w:r w:rsidRPr="00681174">
        <w:rPr>
          <w:rFonts w:ascii="Times New Roman" w:eastAsia="Times New Roman" w:hAnsi="Times New Roman" w:cs="Times New Roman"/>
          <w:bCs/>
          <w:sz w:val="27"/>
          <w:szCs w:val="27"/>
        </w:rPr>
        <w:t>:</w:t>
      </w:r>
    </w:p>
    <w:p w14:paraId="35CE07C2" w14:textId="77777777" w:rsidR="00C84D9E" w:rsidRPr="00681174" w:rsidRDefault="00464834">
      <w:pPr>
        <w:widowControl w:val="0"/>
        <w:spacing w:before="60" w:line="248" w:lineRule="auto"/>
        <w:ind w:firstLineChars="262" w:firstLine="710"/>
        <w:rPr>
          <w:rFonts w:ascii="Times New Roman" w:eastAsia="Times New Roman" w:hAnsi="Times New Roman" w:cs="Times New Roman"/>
          <w:bCs/>
          <w:i/>
          <w:sz w:val="27"/>
          <w:szCs w:val="27"/>
        </w:rPr>
      </w:pPr>
      <w:r w:rsidRPr="00681174">
        <w:rPr>
          <w:rFonts w:ascii="Times New Roman" w:eastAsia="Times New Roman" w:hAnsi="Times New Roman" w:cs="Times New Roman"/>
          <w:bCs/>
          <w:i/>
          <w:sz w:val="27"/>
          <w:szCs w:val="27"/>
        </w:rPr>
        <w:t>1.1. Nội dung kiểm tra:</w:t>
      </w:r>
    </w:p>
    <w:p w14:paraId="3C0C6C9A" w14:textId="147468F8"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xml:space="preserve">- Kết quả thực hiện 04 nhiệm vụ trọng tâm của công tác Đoàn và phong trào thanh niên năm </w:t>
      </w:r>
      <w:r w:rsidR="00A64CF3" w:rsidRPr="00681174">
        <w:rPr>
          <w:rFonts w:ascii="Times New Roman" w:eastAsia="Times New Roman" w:hAnsi="Times New Roman" w:cs="Times New Roman"/>
          <w:b w:val="0"/>
          <w:sz w:val="27"/>
          <w:szCs w:val="27"/>
          <w:lang w:val="vi-VN"/>
        </w:rPr>
        <w:t>2024</w:t>
      </w:r>
      <w:r w:rsidRPr="00681174">
        <w:rPr>
          <w:rFonts w:ascii="Times New Roman" w:eastAsia="Times New Roman" w:hAnsi="Times New Roman" w:cs="Times New Roman"/>
          <w:b w:val="0"/>
          <w:sz w:val="27"/>
          <w:szCs w:val="27"/>
          <w:lang w:val="vi-VN"/>
        </w:rPr>
        <w:t xml:space="preserve"> theo Chương trình </w:t>
      </w:r>
      <w:r w:rsidR="0078480A" w:rsidRPr="00681174">
        <w:rPr>
          <w:rFonts w:ascii="Times New Roman" w:eastAsia="Times New Roman" w:hAnsi="Times New Roman" w:cs="Times New Roman"/>
          <w:b w:val="0"/>
          <w:sz w:val="27"/>
          <w:szCs w:val="27"/>
        </w:rPr>
        <w:t>năm 2024 của</w:t>
      </w:r>
      <w:r w:rsidRPr="00681174">
        <w:rPr>
          <w:rFonts w:ascii="Times New Roman" w:eastAsia="Times New Roman" w:hAnsi="Times New Roman" w:cs="Times New Roman"/>
          <w:b w:val="0"/>
          <w:sz w:val="27"/>
          <w:szCs w:val="27"/>
          <w:lang w:val="vi-VN"/>
        </w:rPr>
        <w:t xml:space="preserve"> Ban Thường vụ Đoàn Khối;</w:t>
      </w:r>
    </w:p>
    <w:p w14:paraId="43AF2297" w14:textId="5D3421C9"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xml:space="preserve">- Kết quả công tác Đoàn và phong trào thanh niên năm </w:t>
      </w:r>
      <w:r w:rsidR="00A64CF3" w:rsidRPr="00681174">
        <w:rPr>
          <w:rFonts w:ascii="Times New Roman" w:eastAsia="Times New Roman" w:hAnsi="Times New Roman" w:cs="Times New Roman"/>
          <w:b w:val="0"/>
          <w:sz w:val="27"/>
          <w:szCs w:val="27"/>
          <w:lang w:val="vi-VN"/>
        </w:rPr>
        <w:t>2024</w:t>
      </w:r>
      <w:r w:rsidRPr="00681174">
        <w:rPr>
          <w:rFonts w:ascii="Times New Roman" w:eastAsia="Times New Roman" w:hAnsi="Times New Roman" w:cs="Times New Roman"/>
          <w:b w:val="0"/>
          <w:sz w:val="27"/>
          <w:szCs w:val="27"/>
          <w:lang w:val="vi-VN"/>
        </w:rPr>
        <w:t>;</w:t>
      </w:r>
    </w:p>
    <w:p w14:paraId="30CEE21C" w14:textId="77777777"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Tình hình cán bộ Đoàn, đoàn viên, thanh niên tại đơn vị;</w:t>
      </w:r>
    </w:p>
    <w:p w14:paraId="214B0110" w14:textId="77777777"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Tình hình phát triển Đoàn, phát triển Đảng;</w:t>
      </w:r>
    </w:p>
    <w:p w14:paraId="5574875F" w14:textId="5E5601EE" w:rsidR="00C84D9E" w:rsidRPr="00681174" w:rsidRDefault="00464834">
      <w:pPr>
        <w:spacing w:before="60" w:line="248" w:lineRule="auto"/>
        <w:ind w:firstLineChars="262" w:firstLine="718"/>
        <w:rPr>
          <w:rFonts w:ascii="Times New Roman" w:eastAsia="Times New Roman" w:hAnsi="Times New Roman" w:cs="Times New Roman"/>
          <w:b w:val="0"/>
          <w:spacing w:val="2"/>
          <w:sz w:val="27"/>
          <w:szCs w:val="27"/>
        </w:rPr>
      </w:pPr>
      <w:r w:rsidRPr="00681174">
        <w:rPr>
          <w:rFonts w:ascii="Times New Roman" w:eastAsia="Times New Roman" w:hAnsi="Times New Roman" w:cs="Times New Roman"/>
          <w:b w:val="0"/>
          <w:spacing w:val="2"/>
          <w:sz w:val="27"/>
          <w:szCs w:val="27"/>
          <w:lang w:val="vi-VN"/>
        </w:rPr>
        <w:lastRenderedPageBreak/>
        <w:t xml:space="preserve">- </w:t>
      </w:r>
      <w:r w:rsidRPr="00681174">
        <w:rPr>
          <w:rFonts w:ascii="Times New Roman" w:eastAsia="Times New Roman" w:hAnsi="Times New Roman" w:cs="Times New Roman"/>
          <w:b w:val="0"/>
          <w:spacing w:val="2"/>
          <w:sz w:val="27"/>
          <w:szCs w:val="27"/>
        </w:rPr>
        <w:t xml:space="preserve">Kết quả </w:t>
      </w:r>
      <w:r w:rsidRPr="00681174">
        <w:rPr>
          <w:rFonts w:ascii="Times New Roman" w:eastAsia="Times New Roman" w:hAnsi="Times New Roman" w:cs="Times New Roman"/>
          <w:b w:val="0"/>
          <w:spacing w:val="2"/>
          <w:sz w:val="27"/>
          <w:szCs w:val="27"/>
          <w:lang w:val="vi-VN"/>
        </w:rPr>
        <w:t xml:space="preserve">triển khai thực hiện công trình thanh niên, hệ thống chỉ tiêu cấp cơ sở năm </w:t>
      </w:r>
      <w:r w:rsidR="00A64CF3" w:rsidRPr="00681174">
        <w:rPr>
          <w:rFonts w:ascii="Times New Roman" w:eastAsia="Times New Roman" w:hAnsi="Times New Roman" w:cs="Times New Roman"/>
          <w:b w:val="0"/>
          <w:spacing w:val="2"/>
          <w:sz w:val="27"/>
          <w:szCs w:val="27"/>
          <w:lang w:val="vi-VN"/>
        </w:rPr>
        <w:t>2024</w:t>
      </w:r>
      <w:r w:rsidRPr="00681174">
        <w:rPr>
          <w:rFonts w:ascii="Times New Roman" w:eastAsia="Times New Roman" w:hAnsi="Times New Roman" w:cs="Times New Roman"/>
          <w:b w:val="0"/>
          <w:spacing w:val="2"/>
          <w:sz w:val="27"/>
          <w:szCs w:val="27"/>
          <w:lang w:val="vi-VN"/>
        </w:rPr>
        <w:t xml:space="preserve">; </w:t>
      </w:r>
      <w:r w:rsidRPr="00681174">
        <w:rPr>
          <w:rFonts w:ascii="Times New Roman" w:eastAsia="Times New Roman" w:hAnsi="Times New Roman" w:cs="Times New Roman"/>
          <w:b w:val="0"/>
          <w:spacing w:val="2"/>
          <w:sz w:val="27"/>
          <w:szCs w:val="27"/>
        </w:rPr>
        <w:t xml:space="preserve">kết quả tổ chức </w:t>
      </w:r>
      <w:r w:rsidRPr="00681174">
        <w:rPr>
          <w:rFonts w:ascii="Times New Roman" w:eastAsia="Times New Roman" w:hAnsi="Times New Roman" w:cs="Times New Roman"/>
          <w:b w:val="0"/>
          <w:spacing w:val="2"/>
          <w:sz w:val="27"/>
          <w:szCs w:val="27"/>
          <w:lang w:val="vi-VN"/>
        </w:rPr>
        <w:t>các hoạt động đăng cai cấp Khố</w:t>
      </w:r>
      <w:r w:rsidR="009F0324" w:rsidRPr="00681174">
        <w:rPr>
          <w:rFonts w:ascii="Times New Roman" w:eastAsia="Times New Roman" w:hAnsi="Times New Roman" w:cs="Times New Roman"/>
          <w:b w:val="0"/>
          <w:spacing w:val="2"/>
          <w:sz w:val="27"/>
          <w:szCs w:val="27"/>
          <w:lang w:val="vi-VN"/>
        </w:rPr>
        <w:t>i.</w:t>
      </w:r>
    </w:p>
    <w:p w14:paraId="727A2911" w14:textId="2496F423" w:rsidR="00C84D9E" w:rsidRPr="00681174" w:rsidRDefault="00464834">
      <w:pPr>
        <w:widowControl w:val="0"/>
        <w:spacing w:before="60" w:line="248" w:lineRule="auto"/>
        <w:ind w:firstLineChars="262" w:firstLine="668"/>
        <w:rPr>
          <w:rFonts w:ascii="Times New Roman" w:eastAsia="Times New Roman" w:hAnsi="Times New Roman" w:cs="Times New Roman"/>
          <w:b w:val="0"/>
          <w:iCs/>
          <w:spacing w:val="-8"/>
          <w:sz w:val="27"/>
          <w:szCs w:val="27"/>
        </w:rPr>
      </w:pPr>
      <w:r w:rsidRPr="00681174">
        <w:rPr>
          <w:rFonts w:ascii="Times New Roman" w:eastAsia="Times New Roman" w:hAnsi="Times New Roman" w:cs="Times New Roman"/>
          <w:bCs/>
          <w:i/>
          <w:spacing w:val="-8"/>
          <w:sz w:val="27"/>
          <w:szCs w:val="27"/>
        </w:rPr>
        <w:t xml:space="preserve">1.2. Đối tượng kiểm tra: </w:t>
      </w:r>
      <w:r w:rsidRPr="00681174">
        <w:rPr>
          <w:rFonts w:ascii="Times New Roman" w:eastAsia="Times New Roman" w:hAnsi="Times New Roman" w:cs="Times New Roman"/>
          <w:bCs/>
          <w:iCs/>
          <w:spacing w:val="-8"/>
          <w:sz w:val="27"/>
          <w:szCs w:val="27"/>
        </w:rPr>
        <w:t>5</w:t>
      </w:r>
      <w:r w:rsidR="007D7E97" w:rsidRPr="00681174">
        <w:rPr>
          <w:rFonts w:ascii="Times New Roman" w:eastAsia="Times New Roman" w:hAnsi="Times New Roman" w:cs="Times New Roman"/>
          <w:bCs/>
          <w:iCs/>
          <w:spacing w:val="-8"/>
          <w:sz w:val="27"/>
          <w:szCs w:val="27"/>
        </w:rPr>
        <w:t>4</w:t>
      </w:r>
      <w:r w:rsidRPr="00681174">
        <w:rPr>
          <w:rFonts w:ascii="Times New Roman" w:eastAsia="Times New Roman" w:hAnsi="Times New Roman" w:cs="Times New Roman"/>
          <w:bCs/>
          <w:iCs/>
          <w:spacing w:val="-8"/>
          <w:sz w:val="27"/>
          <w:szCs w:val="27"/>
        </w:rPr>
        <w:t>/</w:t>
      </w:r>
      <w:r w:rsidR="007D7E97" w:rsidRPr="00681174">
        <w:rPr>
          <w:rFonts w:ascii="Times New Roman" w:eastAsia="Times New Roman" w:hAnsi="Times New Roman" w:cs="Times New Roman"/>
          <w:bCs/>
          <w:iCs/>
          <w:spacing w:val="-8"/>
          <w:sz w:val="27"/>
          <w:szCs w:val="27"/>
        </w:rPr>
        <w:t>59</w:t>
      </w:r>
      <w:r w:rsidRPr="00681174">
        <w:rPr>
          <w:rFonts w:ascii="Times New Roman" w:eastAsia="Times New Roman" w:hAnsi="Times New Roman" w:cs="Times New Roman"/>
          <w:bCs/>
          <w:iCs/>
          <w:spacing w:val="-8"/>
          <w:sz w:val="27"/>
          <w:szCs w:val="27"/>
        </w:rPr>
        <w:t xml:space="preserve"> </w:t>
      </w:r>
      <w:r w:rsidR="001A6CE1" w:rsidRPr="00681174">
        <w:rPr>
          <w:rFonts w:ascii="Times New Roman" w:eastAsia="Times New Roman" w:hAnsi="Times New Roman" w:cs="Times New Roman"/>
          <w:b w:val="0"/>
          <w:iCs/>
          <w:spacing w:val="-8"/>
          <w:sz w:val="27"/>
          <w:szCs w:val="27"/>
        </w:rPr>
        <w:t>cơ sở Đoàn</w:t>
      </w:r>
      <w:r w:rsidRPr="00681174">
        <w:rPr>
          <w:rFonts w:ascii="Times New Roman" w:eastAsia="Times New Roman" w:hAnsi="Times New Roman" w:cs="Times New Roman"/>
          <w:b w:val="0"/>
          <w:iCs/>
          <w:spacing w:val="-8"/>
          <w:sz w:val="27"/>
          <w:szCs w:val="27"/>
        </w:rPr>
        <w:t xml:space="preserve"> </w:t>
      </w:r>
      <w:r w:rsidR="001A6CE1" w:rsidRPr="00681174">
        <w:rPr>
          <w:rFonts w:ascii="Times New Roman" w:eastAsia="Times New Roman" w:hAnsi="Times New Roman" w:cs="Times New Roman"/>
          <w:b w:val="0"/>
          <w:iCs/>
          <w:spacing w:val="-8"/>
          <w:sz w:val="27"/>
          <w:szCs w:val="27"/>
        </w:rPr>
        <w:t>(</w:t>
      </w:r>
      <w:r w:rsidRPr="00681174">
        <w:rPr>
          <w:rFonts w:ascii="Times New Roman" w:eastAsia="Times New Roman" w:hAnsi="Times New Roman" w:cs="Times New Roman"/>
          <w:b w:val="0"/>
          <w:iCs/>
          <w:spacing w:val="-8"/>
          <w:sz w:val="27"/>
          <w:szCs w:val="27"/>
        </w:rPr>
        <w:t xml:space="preserve">trừ </w:t>
      </w:r>
      <w:r w:rsidRPr="00681174">
        <w:rPr>
          <w:rFonts w:ascii="Times New Roman" w:eastAsia="Times New Roman" w:hAnsi="Times New Roman" w:cs="Times New Roman"/>
          <w:bCs/>
          <w:iCs/>
          <w:spacing w:val="-8"/>
          <w:sz w:val="27"/>
          <w:szCs w:val="27"/>
        </w:rPr>
        <w:t>05</w:t>
      </w:r>
      <w:r w:rsidRPr="00681174">
        <w:rPr>
          <w:rFonts w:ascii="Times New Roman" w:eastAsia="Times New Roman" w:hAnsi="Times New Roman" w:cs="Times New Roman"/>
          <w:b w:val="0"/>
          <w:iCs/>
          <w:spacing w:val="-8"/>
          <w:sz w:val="27"/>
          <w:szCs w:val="27"/>
        </w:rPr>
        <w:t xml:space="preserve"> cơ sở Đoàn khối Trường học</w:t>
      </w:r>
      <w:r w:rsidR="001A6CE1" w:rsidRPr="00681174">
        <w:rPr>
          <w:rFonts w:ascii="Times New Roman" w:eastAsia="Times New Roman" w:hAnsi="Times New Roman" w:cs="Times New Roman"/>
          <w:b w:val="0"/>
          <w:iCs/>
          <w:spacing w:val="-8"/>
          <w:sz w:val="27"/>
          <w:szCs w:val="27"/>
        </w:rPr>
        <w:t>)</w:t>
      </w:r>
    </w:p>
    <w:p w14:paraId="66067BD6" w14:textId="13B98B9D" w:rsidR="00F602D9" w:rsidRPr="00681174" w:rsidRDefault="00F602D9" w:rsidP="00321DC6">
      <w:pPr>
        <w:ind w:firstLine="544"/>
        <w:rPr>
          <w:rFonts w:ascii="Times New Roman" w:eastAsia="SimSun" w:hAnsi="Times New Roman"/>
          <w:b w:val="0"/>
          <w:bCs/>
          <w:spacing w:val="-4"/>
        </w:rPr>
      </w:pPr>
      <w:r w:rsidRPr="00681174">
        <w:rPr>
          <w:rFonts w:ascii="Times New Roman" w:eastAsia="SimSun" w:hAnsi="Times New Roman"/>
          <w:b w:val="0"/>
          <w:spacing w:val="-4"/>
        </w:rPr>
        <w:t>- 100% các</w:t>
      </w:r>
      <w:r w:rsidRPr="00681174">
        <w:rPr>
          <w:rFonts w:ascii="Times New Roman" w:eastAsia="SimSun" w:hAnsi="Times New Roman"/>
          <w:b w:val="0"/>
          <w:bCs/>
          <w:spacing w:val="-4"/>
        </w:rPr>
        <w:t xml:space="preserve"> cơ sở Đoàn thực hiện thang điểm thi đua trực tuyến năm 2024 theo đường dẫ</w:t>
      </w:r>
      <w:r w:rsidR="00296FCD" w:rsidRPr="00681174">
        <w:rPr>
          <w:rFonts w:ascii="Times New Roman" w:eastAsia="SimSun" w:hAnsi="Times New Roman"/>
          <w:b w:val="0"/>
          <w:bCs/>
          <w:spacing w:val="-4"/>
        </w:rPr>
        <w:t xml:space="preserve">n sau (tiếp tục thực hiện tương tự </w:t>
      </w:r>
      <w:r w:rsidR="00321DC6" w:rsidRPr="00681174">
        <w:rPr>
          <w:rFonts w:ascii="Times New Roman" w:eastAsia="SimSun" w:hAnsi="Times New Roman"/>
          <w:b w:val="0"/>
          <w:bCs/>
          <w:spacing w:val="-4"/>
        </w:rPr>
        <w:t>báo cáo thang điểm 6 tháng đầu năm):</w:t>
      </w:r>
    </w:p>
    <w:p w14:paraId="780E51E7" w14:textId="77777777" w:rsidR="00D546E0" w:rsidRDefault="00D546E0" w:rsidP="00AB487E">
      <w:pPr>
        <w:widowControl w:val="0"/>
        <w:spacing w:before="60" w:line="248" w:lineRule="auto"/>
        <w:ind w:firstLineChars="262" w:firstLine="736"/>
        <w:jc w:val="center"/>
      </w:pPr>
      <w:r>
        <w:rPr>
          <w:noProof/>
        </w:rPr>
        <w:drawing>
          <wp:inline distT="0" distB="0" distL="0" distR="0" wp14:anchorId="682C7F49" wp14:editId="0E1C0A22">
            <wp:extent cx="919162" cy="919162"/>
            <wp:effectExtent l="0" t="0" r="0" b="0"/>
            <wp:docPr id="5" name="Picture 5" descr="C:\Users\ADMIN\Downloads\bit.ly_thangdiem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bit.ly_thangdiem202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360" cy="925360"/>
                    </a:xfrm>
                    <a:prstGeom prst="rect">
                      <a:avLst/>
                    </a:prstGeom>
                    <a:noFill/>
                    <a:ln>
                      <a:noFill/>
                    </a:ln>
                  </pic:spPr>
                </pic:pic>
              </a:graphicData>
            </a:graphic>
          </wp:inline>
        </w:drawing>
      </w:r>
    </w:p>
    <w:p w14:paraId="53C4F922" w14:textId="34E2B389" w:rsidR="00D546E0" w:rsidRPr="00D256F5" w:rsidRDefault="00F65F4C" w:rsidP="00AB487E">
      <w:pPr>
        <w:widowControl w:val="0"/>
        <w:spacing w:before="60" w:line="248" w:lineRule="auto"/>
        <w:ind w:firstLineChars="262" w:firstLine="736"/>
        <w:jc w:val="center"/>
        <w:rPr>
          <w:rFonts w:ascii="Times New Roman" w:eastAsia="Times New Roman" w:hAnsi="Times New Roman" w:cs="Times New Roman"/>
          <w:b w:val="0"/>
          <w:iCs/>
          <w:spacing w:val="-8"/>
          <w:sz w:val="27"/>
          <w:szCs w:val="27"/>
          <w:lang w:val="vi-VN"/>
        </w:rPr>
      </w:pPr>
      <w:hyperlink r:id="rId9" w:history="1">
        <w:r w:rsidR="00D546E0" w:rsidRPr="00D256F5">
          <w:rPr>
            <w:rStyle w:val="Hyperlink"/>
            <w:rFonts w:ascii="Times New Roman" w:hAnsi="Times New Roman" w:cs="Times New Roman"/>
          </w:rPr>
          <w:t>https://bit.ly/thangdiem2024</w:t>
        </w:r>
      </w:hyperlink>
      <w:r w:rsidR="00D546E0" w:rsidRPr="00D256F5">
        <w:rPr>
          <w:rFonts w:ascii="Times New Roman" w:hAnsi="Times New Roman" w:cs="Times New Roman"/>
        </w:rPr>
        <w:t xml:space="preserve"> </w:t>
      </w:r>
    </w:p>
    <w:p w14:paraId="64D2C959" w14:textId="40AFEDCE" w:rsidR="00C84D9E" w:rsidRPr="00681174" w:rsidRDefault="00464834">
      <w:pPr>
        <w:widowControl w:val="0"/>
        <w:spacing w:before="60" w:line="248" w:lineRule="auto"/>
        <w:ind w:firstLineChars="262" w:firstLine="710"/>
        <w:rPr>
          <w:rFonts w:ascii="Times New Roman" w:eastAsia="Times New Roman" w:hAnsi="Times New Roman" w:cs="Times New Roman"/>
          <w:bCs/>
          <w:i/>
          <w:sz w:val="27"/>
          <w:szCs w:val="27"/>
        </w:rPr>
      </w:pPr>
      <w:r w:rsidRPr="00681174">
        <w:rPr>
          <w:rFonts w:ascii="Times New Roman" w:eastAsia="Times New Roman" w:hAnsi="Times New Roman" w:cs="Times New Roman"/>
          <w:bCs/>
          <w:i/>
          <w:sz w:val="27"/>
          <w:szCs w:val="27"/>
        </w:rPr>
        <w:t xml:space="preserve">1.3. Mốc thời gian kiểm tra: </w:t>
      </w:r>
      <w:r w:rsidRPr="00681174">
        <w:rPr>
          <w:rFonts w:ascii="Times New Roman" w:eastAsia="Times New Roman" w:hAnsi="Times New Roman" w:cs="Times New Roman"/>
          <w:b w:val="0"/>
          <w:bCs/>
          <w:sz w:val="27"/>
          <w:szCs w:val="27"/>
        </w:rPr>
        <w:t>T</w:t>
      </w:r>
      <w:r w:rsidRPr="00681174">
        <w:rPr>
          <w:rFonts w:ascii="Times New Roman" w:eastAsia="Times New Roman" w:hAnsi="Times New Roman" w:cs="Times New Roman"/>
          <w:b w:val="0"/>
          <w:bCs/>
          <w:sz w:val="27"/>
          <w:szCs w:val="27"/>
          <w:lang w:val="nb-NO"/>
        </w:rPr>
        <w:t xml:space="preserve">ừ </w:t>
      </w:r>
      <w:r w:rsidRPr="00681174">
        <w:rPr>
          <w:rFonts w:ascii="Times New Roman" w:eastAsia="Times New Roman" w:hAnsi="Times New Roman" w:cs="Times New Roman"/>
          <w:b w:val="0"/>
          <w:bCs/>
          <w:sz w:val="27"/>
          <w:szCs w:val="27"/>
        </w:rPr>
        <w:t xml:space="preserve">ngày </w:t>
      </w:r>
      <w:r w:rsidRPr="00681174">
        <w:rPr>
          <w:rFonts w:ascii="Times New Roman" w:eastAsia="Times New Roman" w:hAnsi="Times New Roman" w:cs="Times New Roman"/>
          <w:b w:val="0"/>
          <w:bCs/>
          <w:sz w:val="27"/>
          <w:szCs w:val="27"/>
          <w:lang w:val="nb-NO"/>
        </w:rPr>
        <w:t>16/10/20</w:t>
      </w:r>
      <w:r w:rsidRPr="00681174">
        <w:rPr>
          <w:rFonts w:ascii="Times New Roman" w:eastAsia="Times New Roman" w:hAnsi="Times New Roman" w:cs="Times New Roman"/>
          <w:b w:val="0"/>
          <w:bCs/>
          <w:sz w:val="27"/>
          <w:szCs w:val="27"/>
        </w:rPr>
        <w:t>2</w:t>
      </w:r>
      <w:r w:rsidR="0090025A" w:rsidRPr="00681174">
        <w:rPr>
          <w:rFonts w:ascii="Times New Roman" w:eastAsia="Times New Roman" w:hAnsi="Times New Roman" w:cs="Times New Roman"/>
          <w:b w:val="0"/>
          <w:bCs/>
          <w:sz w:val="27"/>
          <w:szCs w:val="27"/>
        </w:rPr>
        <w:t>3</w:t>
      </w:r>
      <w:r w:rsidRPr="00681174">
        <w:rPr>
          <w:rFonts w:ascii="Times New Roman" w:eastAsia="Times New Roman" w:hAnsi="Times New Roman" w:cs="Times New Roman"/>
          <w:b w:val="0"/>
          <w:bCs/>
          <w:sz w:val="27"/>
          <w:szCs w:val="27"/>
          <w:lang w:val="nb-NO"/>
        </w:rPr>
        <w:t xml:space="preserve"> đến hết ngày 15/10/</w:t>
      </w:r>
      <w:r w:rsidR="00A64CF3" w:rsidRPr="00681174">
        <w:rPr>
          <w:rFonts w:ascii="Times New Roman" w:eastAsia="Times New Roman" w:hAnsi="Times New Roman" w:cs="Times New Roman"/>
          <w:b w:val="0"/>
          <w:bCs/>
          <w:sz w:val="27"/>
          <w:szCs w:val="27"/>
          <w:lang w:val="nb-NO"/>
        </w:rPr>
        <w:t>2024</w:t>
      </w:r>
      <w:r w:rsidRPr="00681174">
        <w:rPr>
          <w:rFonts w:ascii="Times New Roman" w:eastAsia="Times New Roman" w:hAnsi="Times New Roman" w:cs="Times New Roman"/>
          <w:b w:val="0"/>
          <w:bCs/>
          <w:sz w:val="27"/>
          <w:szCs w:val="27"/>
        </w:rPr>
        <w:t>.</w:t>
      </w:r>
    </w:p>
    <w:p w14:paraId="0583571E" w14:textId="77777777" w:rsidR="00C84D9E" w:rsidRPr="00681174" w:rsidRDefault="00464834">
      <w:pPr>
        <w:widowControl w:val="0"/>
        <w:spacing w:before="60" w:line="248" w:lineRule="auto"/>
        <w:ind w:firstLineChars="262" w:firstLine="710"/>
        <w:rPr>
          <w:rFonts w:ascii="Times New Roman" w:eastAsia="Times New Roman" w:hAnsi="Times New Roman" w:cs="Times New Roman"/>
          <w:bCs/>
          <w:i/>
          <w:sz w:val="27"/>
          <w:szCs w:val="27"/>
        </w:rPr>
      </w:pPr>
      <w:r w:rsidRPr="00681174">
        <w:rPr>
          <w:rFonts w:ascii="Times New Roman" w:eastAsia="Times New Roman" w:hAnsi="Times New Roman" w:cs="Times New Roman"/>
          <w:bCs/>
          <w:i/>
          <w:sz w:val="27"/>
          <w:szCs w:val="27"/>
        </w:rPr>
        <w:t>1.4. Phương pháp kiểm tra:</w:t>
      </w:r>
    </w:p>
    <w:p w14:paraId="1AB1D013" w14:textId="77777777"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Kiểm tra trực tiếp và toàn diện các mặt công tác Đoàn và phong trào thanh niên tại cơ sở.</w:t>
      </w:r>
    </w:p>
    <w:p w14:paraId="328828E4" w14:textId="323AEBE8"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xml:space="preserve">- Kết luận kiểm tra căn cứ vào nội dung minh chứng của cơ sở Đoàn trên thang điểm thi </w:t>
      </w:r>
      <w:r w:rsidR="00A0527B" w:rsidRPr="00681174">
        <w:rPr>
          <w:rFonts w:ascii="Times New Roman" w:eastAsia="Times New Roman" w:hAnsi="Times New Roman" w:cs="Times New Roman"/>
          <w:b w:val="0"/>
          <w:sz w:val="27"/>
          <w:szCs w:val="27"/>
        </w:rPr>
        <w:t xml:space="preserve">đua </w:t>
      </w:r>
      <w:r w:rsidRPr="00681174">
        <w:rPr>
          <w:rFonts w:ascii="Times New Roman" w:eastAsia="Times New Roman" w:hAnsi="Times New Roman" w:cs="Times New Roman"/>
          <w:b w:val="0"/>
          <w:sz w:val="27"/>
          <w:szCs w:val="27"/>
          <w:lang w:val="vi-VN"/>
        </w:rPr>
        <w:t xml:space="preserve">năm </w:t>
      </w:r>
      <w:r w:rsidR="00A64CF3" w:rsidRPr="00681174">
        <w:rPr>
          <w:rFonts w:ascii="Times New Roman" w:eastAsia="Times New Roman" w:hAnsi="Times New Roman" w:cs="Times New Roman"/>
          <w:b w:val="0"/>
          <w:sz w:val="27"/>
          <w:szCs w:val="27"/>
          <w:lang w:val="vi-VN"/>
        </w:rPr>
        <w:t>2024</w:t>
      </w:r>
      <w:r w:rsidRPr="00681174">
        <w:rPr>
          <w:rFonts w:ascii="Times New Roman" w:eastAsia="Times New Roman" w:hAnsi="Times New Roman" w:cs="Times New Roman"/>
          <w:b w:val="0"/>
          <w:sz w:val="27"/>
          <w:szCs w:val="27"/>
          <w:lang w:val="vi-VN"/>
        </w:rPr>
        <w:t xml:space="preserve"> và quá trình theo dõi cơ sở, cũng như các ý kiến trao đổi, giải trình tại buổi làm việc.</w:t>
      </w:r>
    </w:p>
    <w:p w14:paraId="2C959150" w14:textId="77777777" w:rsidR="00C84D9E" w:rsidRPr="00681174" w:rsidRDefault="00464834">
      <w:pPr>
        <w:spacing w:before="60" w:line="248" w:lineRule="auto"/>
        <w:ind w:firstLineChars="262" w:firstLine="707"/>
        <w:rPr>
          <w:rFonts w:ascii="Times New Roman" w:eastAsia="Times New Roman" w:hAnsi="Times New Roman" w:cs="Times New Roman"/>
          <w:b w:val="0"/>
          <w:sz w:val="27"/>
          <w:szCs w:val="27"/>
          <w:lang w:val="vi-VN"/>
        </w:rPr>
      </w:pPr>
      <w:r w:rsidRPr="00681174">
        <w:rPr>
          <w:rFonts w:ascii="Times New Roman" w:eastAsia="Times New Roman" w:hAnsi="Times New Roman" w:cs="Times New Roman"/>
          <w:b w:val="0"/>
          <w:sz w:val="27"/>
          <w:szCs w:val="27"/>
          <w:lang w:val="vi-VN"/>
        </w:rPr>
        <w:t>- Kịp thời thông tin đầy đủ và phối hợp chặt chẽ với cấp ủy trong quá trình lãnh chỉ đạo công tác Đoàn và phong trào thanh niên tại cơ sở.</w:t>
      </w:r>
    </w:p>
    <w:p w14:paraId="3FBCE35B" w14:textId="51C15DDD"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lang w:val="de-DE"/>
        </w:rPr>
      </w:pP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de-DE"/>
        </w:rPr>
        <w:t xml:space="preserve">Đoàn Kiểm tra phản hồi với cơ sở Đoàn (nếu có) và báo cáo tập thể Ban Thường vụ Đoàn Khối về kết quả kiểm tra, xếp loại chất lượng và xếp hạng thi đua cơ sở Đoàn năm </w:t>
      </w:r>
      <w:r w:rsidR="00A64CF3" w:rsidRPr="00681174">
        <w:rPr>
          <w:rFonts w:ascii="Times New Roman" w:eastAsia="Times New Roman" w:hAnsi="Times New Roman" w:cs="Times New Roman"/>
          <w:b w:val="0"/>
          <w:sz w:val="27"/>
          <w:szCs w:val="27"/>
          <w:lang w:val="de-DE"/>
        </w:rPr>
        <w:t>2024</w:t>
      </w:r>
      <w:r w:rsidRPr="00681174">
        <w:rPr>
          <w:rFonts w:ascii="Times New Roman" w:eastAsia="Times New Roman" w:hAnsi="Times New Roman" w:cs="Times New Roman"/>
          <w:b w:val="0"/>
          <w:sz w:val="27"/>
          <w:szCs w:val="27"/>
          <w:lang w:val="de-DE"/>
        </w:rPr>
        <w:t>.</w:t>
      </w:r>
    </w:p>
    <w:p w14:paraId="4C6AFF83" w14:textId="1CF4E7F2"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sz w:val="27"/>
          <w:szCs w:val="27"/>
          <w:lang w:val="de-DE"/>
        </w:rPr>
      </w:pP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de-DE"/>
        </w:rPr>
        <w:t>Ban Chấp hành Đoàn Khối biểu quyết kết quả xếp loại chất lượng</w:t>
      </w:r>
      <w:r w:rsidRPr="00681174">
        <w:rPr>
          <w:rFonts w:ascii="Times New Roman" w:eastAsia="Times New Roman" w:hAnsi="Times New Roman" w:cs="Times New Roman"/>
          <w:b w:val="0"/>
          <w:sz w:val="27"/>
          <w:szCs w:val="27"/>
        </w:rPr>
        <w:t xml:space="preserve"> cơ sở Đoàn </w:t>
      </w:r>
      <w:r w:rsidRPr="00681174">
        <w:rPr>
          <w:rFonts w:ascii="Times New Roman" w:eastAsia="Times New Roman" w:hAnsi="Times New Roman" w:cs="Times New Roman"/>
          <w:b w:val="0"/>
          <w:sz w:val="27"/>
          <w:szCs w:val="27"/>
          <w:lang w:val="de-DE"/>
        </w:rPr>
        <w:t xml:space="preserve">năm </w:t>
      </w:r>
      <w:r w:rsidR="00A64CF3" w:rsidRPr="00681174">
        <w:rPr>
          <w:rFonts w:ascii="Times New Roman" w:eastAsia="Times New Roman" w:hAnsi="Times New Roman" w:cs="Times New Roman"/>
          <w:b w:val="0"/>
          <w:sz w:val="27"/>
          <w:szCs w:val="27"/>
          <w:lang w:val="de-DE"/>
        </w:rPr>
        <w:t>2024</w:t>
      </w:r>
      <w:r w:rsidRPr="00681174">
        <w:rPr>
          <w:rFonts w:ascii="Times New Roman" w:eastAsia="Times New Roman" w:hAnsi="Times New Roman" w:cs="Times New Roman"/>
          <w:b w:val="0"/>
          <w:sz w:val="27"/>
          <w:szCs w:val="27"/>
          <w:lang w:val="de-DE"/>
        </w:rPr>
        <w:t xml:space="preserve"> </w:t>
      </w:r>
      <w:r w:rsidRPr="00681174">
        <w:rPr>
          <w:rFonts w:ascii="Times New Roman" w:eastAsia="Times New Roman" w:hAnsi="Times New Roman" w:cs="Times New Roman"/>
          <w:bCs/>
          <w:i/>
          <w:iCs/>
          <w:sz w:val="27"/>
          <w:szCs w:val="27"/>
          <w:lang w:val="de-DE"/>
        </w:rPr>
        <w:t>trước ngày 15/11/</w:t>
      </w:r>
      <w:r w:rsidR="00A64CF3" w:rsidRPr="00681174">
        <w:rPr>
          <w:rFonts w:ascii="Times New Roman" w:eastAsia="Times New Roman" w:hAnsi="Times New Roman" w:cs="Times New Roman"/>
          <w:bCs/>
          <w:i/>
          <w:iCs/>
          <w:sz w:val="27"/>
          <w:szCs w:val="27"/>
          <w:lang w:val="de-DE"/>
        </w:rPr>
        <w:t>2024</w:t>
      </w:r>
      <w:r w:rsidRPr="00681174">
        <w:rPr>
          <w:rFonts w:ascii="Times New Roman" w:eastAsia="Times New Roman" w:hAnsi="Times New Roman" w:cs="Times New Roman"/>
          <w:bCs/>
          <w:i/>
          <w:iCs/>
          <w:sz w:val="27"/>
          <w:szCs w:val="27"/>
        </w:rPr>
        <w:t xml:space="preserve"> (thứ </w:t>
      </w:r>
      <w:r w:rsidR="0040722D" w:rsidRPr="00681174">
        <w:rPr>
          <w:rFonts w:ascii="Times New Roman" w:eastAsia="Times New Roman" w:hAnsi="Times New Roman" w:cs="Times New Roman"/>
          <w:bCs/>
          <w:i/>
          <w:iCs/>
          <w:sz w:val="27"/>
          <w:szCs w:val="27"/>
        </w:rPr>
        <w:t>Sáu</w:t>
      </w:r>
      <w:r w:rsidRPr="00681174">
        <w:rPr>
          <w:rFonts w:ascii="Times New Roman" w:eastAsia="Times New Roman" w:hAnsi="Times New Roman" w:cs="Times New Roman"/>
          <w:bCs/>
          <w:i/>
          <w:iCs/>
          <w:sz w:val="27"/>
          <w:szCs w:val="27"/>
        </w:rPr>
        <w:t>)</w:t>
      </w:r>
      <w:r w:rsidRPr="00681174">
        <w:rPr>
          <w:rFonts w:ascii="Times New Roman" w:eastAsia="Times New Roman" w:hAnsi="Times New Roman" w:cs="Times New Roman"/>
          <w:bCs/>
          <w:i/>
          <w:iCs/>
          <w:sz w:val="27"/>
          <w:szCs w:val="27"/>
          <w:lang w:val="de-DE"/>
        </w:rPr>
        <w:t>.</w:t>
      </w:r>
    </w:p>
    <w:p w14:paraId="3FD927A5" w14:textId="77777777" w:rsidR="00C84D9E" w:rsidRPr="00681174" w:rsidRDefault="00464834">
      <w:pPr>
        <w:spacing w:before="60" w:line="248" w:lineRule="auto"/>
        <w:ind w:firstLineChars="262" w:firstLine="710"/>
        <w:rPr>
          <w:rFonts w:ascii="Times New Roman" w:eastAsia="Times New Roman" w:hAnsi="Times New Roman" w:cs="Times New Roman"/>
          <w:bCs/>
          <w:i/>
          <w:iCs/>
          <w:sz w:val="27"/>
          <w:szCs w:val="27"/>
          <w:lang w:val="vi-VN"/>
        </w:rPr>
      </w:pPr>
      <w:r w:rsidRPr="00681174">
        <w:rPr>
          <w:rFonts w:ascii="Times New Roman" w:eastAsia="Times New Roman" w:hAnsi="Times New Roman" w:cs="Times New Roman"/>
          <w:bCs/>
          <w:i/>
          <w:iCs/>
          <w:sz w:val="27"/>
          <w:szCs w:val="27"/>
        </w:rPr>
        <w:t>1.5</w:t>
      </w:r>
      <w:r w:rsidRPr="00681174">
        <w:rPr>
          <w:rFonts w:ascii="Times New Roman" w:eastAsia="Times New Roman" w:hAnsi="Times New Roman" w:cs="Times New Roman"/>
          <w:bCs/>
          <w:i/>
          <w:iCs/>
          <w:sz w:val="27"/>
          <w:szCs w:val="27"/>
          <w:lang w:val="vi-VN"/>
        </w:rPr>
        <w:t xml:space="preserve">. Tài liệu kiểm tra: </w:t>
      </w:r>
    </w:p>
    <w:p w14:paraId="18AB87CC" w14:textId="3CE54D2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lang w:val="nb-NO"/>
        </w:rPr>
      </w:pPr>
      <w:r w:rsidRPr="00681174">
        <w:rPr>
          <w:rFonts w:ascii="Times New Roman" w:eastAsia="Times New Roman" w:hAnsi="Times New Roman" w:cs="Times New Roman"/>
          <w:b w:val="0"/>
          <w:sz w:val="27"/>
          <w:szCs w:val="27"/>
          <w:lang w:val="vi-VN"/>
        </w:rPr>
        <w:t>-</w:t>
      </w: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bCs/>
          <w:sz w:val="27"/>
          <w:szCs w:val="27"/>
          <w:lang w:val="nb-NO"/>
        </w:rPr>
        <w:t xml:space="preserve">Báo </w:t>
      </w:r>
      <w:r w:rsidRPr="00681174">
        <w:rPr>
          <w:rFonts w:ascii="Times New Roman" w:eastAsia="Times New Roman" w:hAnsi="Times New Roman" w:cs="Times New Roman"/>
          <w:b w:val="0"/>
          <w:sz w:val="27"/>
          <w:szCs w:val="27"/>
          <w:lang w:val="nb-NO"/>
        </w:rPr>
        <w:t xml:space="preserve">cáo tổng kết công tác Đoàn và phong trào thanh niên năm </w:t>
      </w:r>
      <w:r w:rsidR="00A64CF3" w:rsidRPr="00681174">
        <w:rPr>
          <w:rFonts w:ascii="Times New Roman" w:eastAsia="Times New Roman" w:hAnsi="Times New Roman" w:cs="Times New Roman"/>
          <w:b w:val="0"/>
          <w:sz w:val="27"/>
          <w:szCs w:val="27"/>
          <w:lang w:val="nb-NO"/>
        </w:rPr>
        <w:t>2024</w:t>
      </w:r>
      <w:r w:rsidRPr="00681174">
        <w:rPr>
          <w:rFonts w:ascii="Times New Roman" w:eastAsia="Times New Roman" w:hAnsi="Times New Roman" w:cs="Times New Roman"/>
          <w:b w:val="0"/>
          <w:sz w:val="27"/>
          <w:szCs w:val="27"/>
          <w:lang w:val="nb-NO"/>
        </w:rPr>
        <w:t>.</w:t>
      </w:r>
    </w:p>
    <w:p w14:paraId="07854CB1" w14:textId="43B062B3"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lang w:val="vi-VN"/>
        </w:rPr>
        <w:t>-</w:t>
      </w:r>
      <w:r w:rsidRPr="00681174">
        <w:rPr>
          <w:rFonts w:ascii="Times New Roman" w:eastAsia="Times New Roman" w:hAnsi="Times New Roman" w:cs="Times New Roman"/>
          <w:b w:val="0"/>
          <w:sz w:val="27"/>
          <w:szCs w:val="27"/>
        </w:rPr>
        <w:t xml:space="preserve"> Công văn đề nghị công nhận công trình thanh niên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(có xác nhận của cấp ủy).</w:t>
      </w:r>
    </w:p>
    <w:p w14:paraId="519C0E55" w14:textId="3FC68937" w:rsidR="00C84D9E" w:rsidRPr="00681174" w:rsidRDefault="00464834" w:rsidP="00F2728E">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Dự kiến đăng cai hoạt động cấp Khối năm 202</w:t>
      </w:r>
      <w:r w:rsidR="002E4B37" w:rsidRPr="00681174">
        <w:rPr>
          <w:rFonts w:ascii="Times New Roman" w:eastAsia="Times New Roman" w:hAnsi="Times New Roman" w:cs="Times New Roman"/>
          <w:b w:val="0"/>
          <w:sz w:val="27"/>
          <w:szCs w:val="27"/>
        </w:rPr>
        <w:t>5</w:t>
      </w:r>
      <w:r w:rsidRPr="00681174">
        <w:rPr>
          <w:rFonts w:ascii="Times New Roman" w:eastAsia="Times New Roman" w:hAnsi="Times New Roman" w:cs="Times New Roman"/>
          <w:b w:val="0"/>
          <w:sz w:val="27"/>
          <w:szCs w:val="27"/>
        </w:rPr>
        <w:t>.</w:t>
      </w:r>
    </w:p>
    <w:p w14:paraId="6ADEB3FC" w14:textId="6BD72DE4" w:rsidR="00C84D9E" w:rsidRPr="00D27038" w:rsidRDefault="00464834">
      <w:pPr>
        <w:autoSpaceDE w:val="0"/>
        <w:autoSpaceDN w:val="0"/>
        <w:adjustRightInd w:val="0"/>
        <w:spacing w:before="60" w:line="248" w:lineRule="auto"/>
        <w:ind w:firstLineChars="262" w:firstLine="707"/>
        <w:rPr>
          <w:rFonts w:ascii="Times New Roman" w:eastAsia="Times New Roman" w:hAnsi="Times New Roman"/>
          <w:b w:val="0"/>
          <w:sz w:val="27"/>
          <w:szCs w:val="27"/>
        </w:rPr>
      </w:pPr>
      <w:r w:rsidRPr="00681174">
        <w:rPr>
          <w:rFonts w:ascii="Times New Roman" w:eastAsia="Times New Roman" w:hAnsi="Times New Roman" w:cs="Times New Roman"/>
          <w:b w:val="0"/>
          <w:sz w:val="27"/>
          <w:szCs w:val="27"/>
        </w:rPr>
        <w:t xml:space="preserve">- Báo cáo số liệu tổng kết công tác Đoàn và phong trào thanh niên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w:t>
      </w:r>
      <w:r w:rsidRPr="00D27038">
        <w:rPr>
          <w:rFonts w:ascii="Times New Roman" w:eastAsia="Times New Roman" w:hAnsi="Times New Roman" w:cs="Times New Roman"/>
          <w:b w:val="0"/>
          <w:sz w:val="27"/>
          <w:szCs w:val="27"/>
        </w:rPr>
        <w:t xml:space="preserve">tại đường link: </w:t>
      </w:r>
      <w:hyperlink r:id="rId10" w:history="1">
        <w:r w:rsidR="00D27038" w:rsidRPr="00D27038">
          <w:rPr>
            <w:rStyle w:val="Hyperlink"/>
            <w:rFonts w:ascii="Times New Roman" w:hAnsi="Times New Roman" w:cs="Times New Roman"/>
            <w:sz w:val="27"/>
            <w:szCs w:val="27"/>
          </w:rPr>
          <w:t>https://tinyurl.com/BCSLnam2024</w:t>
        </w:r>
      </w:hyperlink>
      <w:r w:rsidR="00D27038" w:rsidRPr="00D27038">
        <w:rPr>
          <w:sz w:val="27"/>
          <w:szCs w:val="27"/>
        </w:rPr>
        <w:t xml:space="preserve"> </w:t>
      </w:r>
    </w:p>
    <w:p w14:paraId="4BCCCBDC" w14:textId="03217C81" w:rsidR="00F2728E" w:rsidRPr="00143650" w:rsidRDefault="00464834" w:rsidP="00143650">
      <w:pPr>
        <w:autoSpaceDE w:val="0"/>
        <w:autoSpaceDN w:val="0"/>
        <w:adjustRightInd w:val="0"/>
        <w:spacing w:before="60" w:line="248" w:lineRule="auto"/>
        <w:ind w:firstLineChars="262" w:firstLine="707"/>
        <w:rPr>
          <w:rFonts w:ascii="Times New Roman" w:eastAsia="Times New Roman" w:hAnsi="Times New Roman"/>
          <w:b w:val="0"/>
          <w:sz w:val="27"/>
          <w:szCs w:val="27"/>
        </w:rPr>
      </w:pPr>
      <w:r w:rsidRPr="00F602D9">
        <w:rPr>
          <w:rFonts w:ascii="Times New Roman" w:eastAsia="Times New Roman" w:hAnsi="Times New Roman"/>
          <w:b w:val="0"/>
          <w:sz w:val="27"/>
          <w:szCs w:val="27"/>
        </w:rPr>
        <w:t>hoặc tại mã QRcode:</w:t>
      </w:r>
      <w:r>
        <w:rPr>
          <w:rFonts w:ascii="Times New Roman" w:eastAsia="Times New Roman" w:hAnsi="Times New Roman"/>
          <w:b w:val="0"/>
          <w:sz w:val="27"/>
          <w:szCs w:val="27"/>
        </w:rPr>
        <w:t xml:space="preserve"> </w:t>
      </w:r>
      <w:r w:rsidR="00F602D9" w:rsidRPr="00F602D9">
        <w:rPr>
          <w:rFonts w:ascii="Times New Roman" w:eastAsia="Times New Roman" w:hAnsi="Times New Roman"/>
          <w:b w:val="0"/>
          <w:noProof/>
          <w:sz w:val="27"/>
          <w:szCs w:val="27"/>
        </w:rPr>
        <w:drawing>
          <wp:inline distT="0" distB="0" distL="0" distR="0" wp14:anchorId="36B20F18" wp14:editId="224EF166">
            <wp:extent cx="9906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3803" cy="1003803"/>
                    </a:xfrm>
                    <a:prstGeom prst="rect">
                      <a:avLst/>
                    </a:prstGeom>
                  </pic:spPr>
                </pic:pic>
              </a:graphicData>
            </a:graphic>
          </wp:inline>
        </w:drawing>
      </w:r>
    </w:p>
    <w:p w14:paraId="7F6633F3" w14:textId="66B4A2A0" w:rsidR="00C84D9E" w:rsidRPr="008C68C3" w:rsidRDefault="00464834">
      <w:pPr>
        <w:autoSpaceDE w:val="0"/>
        <w:autoSpaceDN w:val="0"/>
        <w:adjustRightInd w:val="0"/>
        <w:spacing w:before="60" w:line="248" w:lineRule="auto"/>
        <w:ind w:firstLineChars="262" w:firstLine="679"/>
        <w:rPr>
          <w:rFonts w:ascii="Times New Roman" w:eastAsia="Times New Roman" w:hAnsi="Times New Roman" w:cs="Times New Roman"/>
          <w:b w:val="0"/>
          <w:bCs/>
          <w:i/>
          <w:iCs/>
          <w:spacing w:val="-6"/>
          <w:sz w:val="27"/>
          <w:szCs w:val="27"/>
        </w:rPr>
      </w:pPr>
      <w:r w:rsidRPr="008C68C3">
        <w:rPr>
          <w:rFonts w:ascii="Times New Roman" w:eastAsia="Times New Roman" w:hAnsi="Times New Roman" w:cs="Times New Roman"/>
          <w:i/>
          <w:spacing w:val="-6"/>
          <w:sz w:val="27"/>
          <w:szCs w:val="27"/>
          <w:lang w:val="it-IT"/>
        </w:rPr>
        <w:t>1.</w:t>
      </w:r>
      <w:r w:rsidR="00E41F47" w:rsidRPr="008C68C3">
        <w:rPr>
          <w:rFonts w:ascii="Times New Roman" w:eastAsia="Times New Roman" w:hAnsi="Times New Roman" w:cs="Times New Roman"/>
          <w:i/>
          <w:spacing w:val="-6"/>
          <w:sz w:val="27"/>
          <w:szCs w:val="27"/>
        </w:rPr>
        <w:t>6</w:t>
      </w:r>
      <w:r w:rsidRPr="008C68C3">
        <w:rPr>
          <w:rFonts w:ascii="Times New Roman" w:eastAsia="Times New Roman" w:hAnsi="Times New Roman" w:cs="Times New Roman"/>
          <w:i/>
          <w:spacing w:val="-6"/>
          <w:sz w:val="27"/>
          <w:szCs w:val="27"/>
          <w:lang w:val="it-IT"/>
        </w:rPr>
        <w:t xml:space="preserve">. </w:t>
      </w:r>
      <w:r w:rsidRPr="008C68C3">
        <w:rPr>
          <w:rFonts w:ascii="Times New Roman" w:eastAsia="Times New Roman" w:hAnsi="Times New Roman" w:cs="Times New Roman"/>
          <w:i/>
          <w:spacing w:val="-6"/>
          <w:sz w:val="27"/>
          <w:szCs w:val="27"/>
        </w:rPr>
        <w:t>L</w:t>
      </w:r>
      <w:r w:rsidRPr="008C68C3">
        <w:rPr>
          <w:rFonts w:ascii="Times New Roman" w:eastAsia="Times New Roman" w:hAnsi="Times New Roman" w:cs="Times New Roman"/>
          <w:i/>
          <w:spacing w:val="-6"/>
          <w:sz w:val="27"/>
          <w:szCs w:val="27"/>
          <w:lang w:val="it-IT"/>
        </w:rPr>
        <w:t>ịch kiểm tra:</w:t>
      </w:r>
      <w:r w:rsidR="00A4058D" w:rsidRPr="008C68C3">
        <w:rPr>
          <w:rFonts w:ascii="Times New Roman" w:eastAsia="Times New Roman" w:hAnsi="Times New Roman" w:cs="Times New Roman"/>
          <w:i/>
          <w:spacing w:val="-6"/>
          <w:sz w:val="27"/>
          <w:szCs w:val="27"/>
          <w:lang w:val="it-IT"/>
        </w:rPr>
        <w:t xml:space="preserve"> </w:t>
      </w:r>
      <w:r w:rsidR="00A4058D" w:rsidRPr="008C68C3">
        <w:rPr>
          <w:rFonts w:ascii="Times New Roman" w:eastAsia="Times New Roman" w:hAnsi="Times New Roman" w:cs="Times New Roman"/>
          <w:b w:val="0"/>
          <w:spacing w:val="-6"/>
          <w:sz w:val="27"/>
          <w:szCs w:val="27"/>
          <w:lang w:val="it-IT"/>
        </w:rPr>
        <w:t>Sau khi thực hiện thang điểm năm 2024, Ban Thường vụ Đoàn Khối sẽ xác lập</w:t>
      </w:r>
      <w:r w:rsidR="00D521FD" w:rsidRPr="008C68C3">
        <w:rPr>
          <w:rFonts w:ascii="Times New Roman" w:eastAsia="Times New Roman" w:hAnsi="Times New Roman" w:cs="Times New Roman"/>
          <w:b w:val="0"/>
          <w:spacing w:val="-6"/>
          <w:sz w:val="27"/>
          <w:szCs w:val="27"/>
          <w:lang w:val="it-IT"/>
        </w:rPr>
        <w:t xml:space="preserve"> danh sách</w:t>
      </w:r>
      <w:r w:rsidR="00A4058D" w:rsidRPr="008C68C3">
        <w:rPr>
          <w:rFonts w:ascii="Times New Roman" w:eastAsia="Times New Roman" w:hAnsi="Times New Roman" w:cs="Times New Roman"/>
          <w:b w:val="0"/>
          <w:spacing w:val="-6"/>
          <w:sz w:val="27"/>
          <w:szCs w:val="27"/>
          <w:lang w:val="it-IT"/>
        </w:rPr>
        <w:t xml:space="preserve"> các đơn vị được kiểm tra cuối năm.</w:t>
      </w:r>
      <w:r w:rsidRPr="008C68C3">
        <w:rPr>
          <w:rFonts w:ascii="Times New Roman" w:eastAsia="Times New Roman" w:hAnsi="Times New Roman" w:cs="Times New Roman"/>
          <w:i/>
          <w:spacing w:val="-6"/>
          <w:sz w:val="27"/>
          <w:szCs w:val="27"/>
        </w:rPr>
        <w:t xml:space="preserve"> </w:t>
      </w:r>
      <w:r w:rsidRPr="008C68C3">
        <w:rPr>
          <w:rFonts w:ascii="Times New Roman" w:eastAsia="Times New Roman" w:hAnsi="Times New Roman" w:cs="Times New Roman"/>
          <w:b w:val="0"/>
          <w:bCs/>
          <w:i/>
          <w:iCs/>
          <w:spacing w:val="-6"/>
          <w:sz w:val="27"/>
          <w:szCs w:val="27"/>
        </w:rPr>
        <w:t>(</w:t>
      </w:r>
      <w:r w:rsidR="00E41F47" w:rsidRPr="008C68C3">
        <w:rPr>
          <w:rFonts w:ascii="Times New Roman" w:eastAsia="Times New Roman" w:hAnsi="Times New Roman" w:cs="Times New Roman"/>
          <w:b w:val="0"/>
          <w:bCs/>
          <w:i/>
          <w:iCs/>
          <w:spacing w:val="-6"/>
          <w:sz w:val="27"/>
          <w:szCs w:val="27"/>
        </w:rPr>
        <w:t>Có thông báo riêng</w:t>
      </w:r>
      <w:r w:rsidRPr="008C68C3">
        <w:rPr>
          <w:rFonts w:ascii="Times New Roman" w:eastAsia="Times New Roman" w:hAnsi="Times New Roman" w:cs="Times New Roman"/>
          <w:b w:val="0"/>
          <w:bCs/>
          <w:i/>
          <w:iCs/>
          <w:spacing w:val="-6"/>
          <w:sz w:val="27"/>
          <w:szCs w:val="27"/>
        </w:rPr>
        <w:t>).</w:t>
      </w:r>
    </w:p>
    <w:p w14:paraId="7641D2F8" w14:textId="77777777" w:rsidR="00EC58DB" w:rsidRDefault="00EC58DB" w:rsidP="00EC58DB">
      <w:pPr>
        <w:autoSpaceDE w:val="0"/>
        <w:autoSpaceDN w:val="0"/>
        <w:adjustRightInd w:val="0"/>
        <w:spacing w:before="60" w:line="248" w:lineRule="auto"/>
        <w:ind w:left="665" w:firstLineChars="0" w:firstLine="0"/>
        <w:rPr>
          <w:rFonts w:ascii="Times New Roman" w:eastAsia="Times New Roman" w:hAnsi="Times New Roman" w:cs="Times New Roman"/>
          <w:bCs/>
          <w:spacing w:val="-8"/>
          <w:sz w:val="27"/>
          <w:szCs w:val="27"/>
        </w:rPr>
      </w:pPr>
    </w:p>
    <w:p w14:paraId="0EE3F95A" w14:textId="45FB6478" w:rsidR="00C84D9E" w:rsidRPr="00681174" w:rsidRDefault="00464834" w:rsidP="00730634">
      <w:pPr>
        <w:keepNext/>
        <w:numPr>
          <w:ilvl w:val="0"/>
          <w:numId w:val="13"/>
        </w:numPr>
        <w:autoSpaceDE w:val="0"/>
        <w:autoSpaceDN w:val="0"/>
        <w:adjustRightInd w:val="0"/>
        <w:spacing w:before="60" w:line="247" w:lineRule="auto"/>
        <w:ind w:firstLineChars="262" w:firstLine="668"/>
        <w:rPr>
          <w:rFonts w:ascii="Times New Roman" w:eastAsia="Times New Roman" w:hAnsi="Times New Roman" w:cs="Times New Roman"/>
          <w:bCs/>
          <w:spacing w:val="-8"/>
          <w:sz w:val="27"/>
          <w:szCs w:val="27"/>
        </w:rPr>
      </w:pPr>
      <w:r w:rsidRPr="00681174">
        <w:rPr>
          <w:rFonts w:ascii="Times New Roman" w:eastAsia="Times New Roman" w:hAnsi="Times New Roman" w:cs="Times New Roman"/>
          <w:bCs/>
          <w:spacing w:val="-8"/>
          <w:sz w:val="27"/>
          <w:szCs w:val="27"/>
        </w:rPr>
        <w:lastRenderedPageBreak/>
        <w:t xml:space="preserve">Tổng kết, khen thưởng công tác Đoàn và phong trào thanh niên năm </w:t>
      </w:r>
      <w:r w:rsidR="00A64CF3" w:rsidRPr="00681174">
        <w:rPr>
          <w:rFonts w:ascii="Times New Roman" w:eastAsia="Times New Roman" w:hAnsi="Times New Roman" w:cs="Times New Roman"/>
          <w:bCs/>
          <w:spacing w:val="-8"/>
          <w:sz w:val="27"/>
          <w:szCs w:val="27"/>
        </w:rPr>
        <w:t>2024</w:t>
      </w:r>
      <w:r w:rsidRPr="00681174">
        <w:rPr>
          <w:rFonts w:ascii="Times New Roman" w:eastAsia="Times New Roman" w:hAnsi="Times New Roman" w:cs="Times New Roman"/>
          <w:bCs/>
          <w:spacing w:val="-8"/>
          <w:sz w:val="27"/>
          <w:szCs w:val="27"/>
        </w:rPr>
        <w:t>:</w:t>
      </w:r>
    </w:p>
    <w:p w14:paraId="5AE19FC6" w14:textId="0B55BA1C" w:rsidR="00C84D9E" w:rsidRPr="00681174" w:rsidRDefault="00464834">
      <w:pPr>
        <w:autoSpaceDE w:val="0"/>
        <w:autoSpaceDN w:val="0"/>
        <w:adjustRightInd w:val="0"/>
        <w:spacing w:before="60" w:line="248" w:lineRule="auto"/>
        <w:ind w:firstLineChars="262" w:firstLine="700"/>
        <w:rPr>
          <w:rFonts w:ascii="Times New Roman" w:eastAsia="Times New Roman" w:hAnsi="Times New Roman" w:cs="Times New Roman"/>
          <w:b w:val="0"/>
          <w:bCs/>
          <w:sz w:val="27"/>
          <w:szCs w:val="27"/>
        </w:rPr>
      </w:pPr>
      <w:r w:rsidRPr="00681174">
        <w:rPr>
          <w:rFonts w:ascii="Times New Roman" w:eastAsia="Times New Roman" w:hAnsi="Times New Roman" w:cs="Times New Roman"/>
          <w:bCs/>
          <w:i/>
          <w:spacing w:val="-2"/>
          <w:sz w:val="27"/>
          <w:szCs w:val="27"/>
        </w:rPr>
        <w:t xml:space="preserve">2.1. Hội nghị tổng kết công tác Đoàn và phong trào thanh niên năm </w:t>
      </w:r>
      <w:r w:rsidR="00A64CF3" w:rsidRPr="00681174">
        <w:rPr>
          <w:rFonts w:ascii="Times New Roman" w:eastAsia="Times New Roman" w:hAnsi="Times New Roman" w:cs="Times New Roman"/>
          <w:bCs/>
          <w:i/>
          <w:spacing w:val="-2"/>
          <w:sz w:val="27"/>
          <w:szCs w:val="27"/>
        </w:rPr>
        <w:t>2024</w:t>
      </w:r>
      <w:r w:rsidRPr="00681174">
        <w:rPr>
          <w:rFonts w:ascii="Times New Roman" w:eastAsia="Times New Roman" w:hAnsi="Times New Roman" w:cs="Times New Roman"/>
          <w:bCs/>
          <w:i/>
          <w:spacing w:val="-2"/>
          <w:sz w:val="27"/>
          <w:szCs w:val="27"/>
        </w:rPr>
        <w:t xml:space="preserve">: </w:t>
      </w:r>
      <w:r w:rsidRPr="00681174">
        <w:rPr>
          <w:rFonts w:ascii="Times New Roman" w:eastAsia="Times New Roman" w:hAnsi="Times New Roman" w:cs="Times New Roman"/>
          <w:b w:val="0"/>
          <w:iCs/>
          <w:spacing w:val="-2"/>
          <w:sz w:val="27"/>
          <w:szCs w:val="27"/>
        </w:rPr>
        <w:t xml:space="preserve">Dự kiến </w:t>
      </w:r>
      <w:r w:rsidR="00EC58DB" w:rsidRPr="00681174">
        <w:rPr>
          <w:rFonts w:ascii="Times New Roman" w:eastAsia="Times New Roman" w:hAnsi="Times New Roman" w:cs="Times New Roman"/>
          <w:b w:val="0"/>
          <w:iCs/>
          <w:spacing w:val="-2"/>
          <w:sz w:val="27"/>
          <w:szCs w:val="27"/>
        </w:rPr>
        <w:t xml:space="preserve">Tháng </w:t>
      </w:r>
      <w:r w:rsidRPr="00681174">
        <w:rPr>
          <w:rFonts w:ascii="Times New Roman" w:eastAsia="Times New Roman" w:hAnsi="Times New Roman" w:cs="Times New Roman"/>
          <w:b w:val="0"/>
          <w:iCs/>
          <w:sz w:val="27"/>
          <w:szCs w:val="27"/>
        </w:rPr>
        <w:t>01/</w:t>
      </w:r>
      <w:r w:rsidR="00F2728E" w:rsidRPr="00681174">
        <w:rPr>
          <w:rFonts w:ascii="Times New Roman" w:eastAsia="Times New Roman" w:hAnsi="Times New Roman" w:cs="Times New Roman"/>
          <w:b w:val="0"/>
          <w:iCs/>
          <w:sz w:val="27"/>
          <w:szCs w:val="27"/>
        </w:rPr>
        <w:t>202</w:t>
      </w:r>
      <w:r w:rsidR="002A79E9" w:rsidRPr="00681174">
        <w:rPr>
          <w:rFonts w:ascii="Times New Roman" w:eastAsia="Times New Roman" w:hAnsi="Times New Roman" w:cs="Times New Roman"/>
          <w:b w:val="0"/>
          <w:iCs/>
          <w:sz w:val="27"/>
          <w:szCs w:val="27"/>
        </w:rPr>
        <w:t>5</w:t>
      </w:r>
      <w:r w:rsidRPr="00681174">
        <w:rPr>
          <w:rFonts w:ascii="Times New Roman" w:eastAsia="Times New Roman" w:hAnsi="Times New Roman" w:cs="Times New Roman"/>
          <w:b w:val="0"/>
          <w:iCs/>
          <w:sz w:val="27"/>
          <w:szCs w:val="27"/>
        </w:rPr>
        <w:t xml:space="preserve"> (có </w:t>
      </w:r>
      <w:r w:rsidR="00793187" w:rsidRPr="00681174">
        <w:rPr>
          <w:rFonts w:ascii="Times New Roman" w:eastAsia="Times New Roman" w:hAnsi="Times New Roman" w:cs="Times New Roman"/>
          <w:b w:val="0"/>
          <w:iCs/>
          <w:sz w:val="27"/>
          <w:szCs w:val="27"/>
        </w:rPr>
        <w:t>t</w:t>
      </w:r>
      <w:r w:rsidRPr="00681174">
        <w:rPr>
          <w:rFonts w:ascii="Times New Roman" w:eastAsia="Times New Roman" w:hAnsi="Times New Roman" w:cs="Times New Roman"/>
          <w:b w:val="0"/>
          <w:iCs/>
          <w:sz w:val="27"/>
          <w:szCs w:val="27"/>
        </w:rPr>
        <w:t>hông báo riêng).</w:t>
      </w:r>
    </w:p>
    <w:p w14:paraId="1CBB63F8" w14:textId="77777777" w:rsidR="00C84D9E" w:rsidRPr="00681174" w:rsidRDefault="00464834">
      <w:pPr>
        <w:autoSpaceDE w:val="0"/>
        <w:autoSpaceDN w:val="0"/>
        <w:adjustRightInd w:val="0"/>
        <w:spacing w:before="60" w:line="248" w:lineRule="auto"/>
        <w:ind w:firstLineChars="262" w:firstLine="710"/>
        <w:rPr>
          <w:rFonts w:ascii="Times New Roman" w:eastAsia="Times New Roman" w:hAnsi="Times New Roman" w:cs="Times New Roman"/>
          <w:bCs/>
          <w:i/>
          <w:sz w:val="27"/>
          <w:szCs w:val="27"/>
        </w:rPr>
      </w:pPr>
      <w:r w:rsidRPr="00681174">
        <w:rPr>
          <w:rFonts w:ascii="Times New Roman" w:eastAsia="Times New Roman" w:hAnsi="Times New Roman" w:cs="Times New Roman"/>
          <w:bCs/>
          <w:i/>
          <w:sz w:val="27"/>
          <w:szCs w:val="27"/>
        </w:rPr>
        <w:t>2.2. Đối với khen thưởng phục vụ tổng kết cấp Khối:</w:t>
      </w:r>
    </w:p>
    <w:p w14:paraId="5BF6F04B" w14:textId="0ECBC6C5"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xml:space="preserve">- Trên cơ sở kết quả đánh giá, xếp loại thi đua các cơ sở Đoàn năm </w:t>
      </w:r>
      <w:r w:rsidR="00A64CF3" w:rsidRPr="00681174">
        <w:rPr>
          <w:rFonts w:ascii="Times New Roman" w:eastAsia="Times New Roman" w:hAnsi="Times New Roman" w:cs="Times New Roman"/>
          <w:b w:val="0"/>
          <w:bCs/>
          <w:sz w:val="27"/>
          <w:szCs w:val="27"/>
        </w:rPr>
        <w:t>2024</w:t>
      </w:r>
      <w:r w:rsidRPr="00681174">
        <w:rPr>
          <w:rFonts w:ascii="Times New Roman" w:eastAsia="Times New Roman" w:hAnsi="Times New Roman" w:cs="Times New Roman"/>
          <w:b w:val="0"/>
          <w:bCs/>
          <w:sz w:val="27"/>
          <w:szCs w:val="27"/>
        </w:rPr>
        <w:t>, Ban Thường vụ Đoàn Khối sẽ đề xuất, hướng dẫn tập thể, cá nhân đủ chuẩn thực hiện hồ sơ đề xuất khen thưởng Bằng khen Trung ương Đoàn, Cờ thi đua đơn vị xuất sắc của Thành Đoàn, Bằng khen Thành Đoàn theo quy định.</w:t>
      </w:r>
    </w:p>
    <w:p w14:paraId="2B6D46DD"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Giấy khen Đoàn Khối:</w:t>
      </w:r>
    </w:p>
    <w:p w14:paraId="1A44490E"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Cơ sở Đoàn được xếp loại hoàn thành tốt nhiệm vụ trở lên nhưng không đủ chuẩn đề xuất khen thưởng cấp Trung ương và cấp Thành phố.</w:t>
      </w:r>
    </w:p>
    <w:p w14:paraId="48B35D7A"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Đồng chí Bí thư cơ sở Đoàn được xếp loại hoàn thành xuất sắc nhiệm vụ nhưng không đủ chuẩn đề xuất khen thưởng cấp Trung ương và cấp Thành phố. Đối với đơn vị có thay đổi nhân sự Bí thư trong năm thì tùy theo tình hình đơn vị giới thiệu nhân sự phù hợp.</w:t>
      </w:r>
    </w:p>
    <w:p w14:paraId="2415DE6C" w14:textId="77777777" w:rsidR="00C84D9E" w:rsidRPr="00681174" w:rsidRDefault="00464834">
      <w:pPr>
        <w:autoSpaceDE w:val="0"/>
        <w:autoSpaceDN w:val="0"/>
        <w:adjustRightInd w:val="0"/>
        <w:spacing w:before="60" w:line="248" w:lineRule="auto"/>
        <w:ind w:firstLineChars="262" w:firstLine="710"/>
        <w:rPr>
          <w:rFonts w:ascii="Times New Roman" w:eastAsia="Times New Roman" w:hAnsi="Times New Roman" w:cs="Times New Roman"/>
          <w:bCs/>
          <w:i/>
          <w:sz w:val="27"/>
          <w:szCs w:val="27"/>
        </w:rPr>
      </w:pPr>
      <w:r w:rsidRPr="00681174">
        <w:rPr>
          <w:rFonts w:ascii="Times New Roman" w:eastAsia="Times New Roman" w:hAnsi="Times New Roman" w:cs="Times New Roman"/>
          <w:bCs/>
          <w:i/>
          <w:sz w:val="27"/>
          <w:szCs w:val="27"/>
        </w:rPr>
        <w:t>2.3. Đối với khen thưởng phục vụ tổng kết cấp cơ sở:</w:t>
      </w:r>
    </w:p>
    <w:p w14:paraId="7602AB8C"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Do Ban Chấp hành cơ sở Đoàn xem xét, đề xuất Ban Thường vụ Đoàn Khối khen thưởng:</w:t>
      </w:r>
    </w:p>
    <w:p w14:paraId="5F7C23A7"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i/>
          <w:sz w:val="27"/>
          <w:szCs w:val="27"/>
        </w:rPr>
      </w:pPr>
      <w:r w:rsidRPr="00681174">
        <w:rPr>
          <w:rFonts w:ascii="Times New Roman" w:eastAsia="Times New Roman" w:hAnsi="Times New Roman" w:cs="Times New Roman"/>
          <w:b w:val="0"/>
          <w:bCs/>
          <w:i/>
          <w:sz w:val="27"/>
          <w:szCs w:val="27"/>
        </w:rPr>
        <w:t>2.3.1. Tiêu chuẩn Giấy khen Đoàn Khối:</w:t>
      </w:r>
    </w:p>
    <w:p w14:paraId="38709902" w14:textId="54E0D9C2"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xml:space="preserve">- Đối với tập thể: Chi đoàn bộ phận, Đoàn bộ phận được xếp loại hoàn thành xuất sắc nhiệm vụ trong công tác Đoàn và phong trào thanh niên 02 năm liên tiếp </w:t>
      </w:r>
      <w:r w:rsidR="00C44A46" w:rsidRPr="00681174">
        <w:rPr>
          <w:rFonts w:ascii="Times New Roman" w:eastAsia="Times New Roman" w:hAnsi="Times New Roman" w:cs="Times New Roman"/>
          <w:b w:val="0"/>
          <w:bCs/>
          <w:sz w:val="27"/>
          <w:szCs w:val="27"/>
        </w:rPr>
        <w:t>202</w:t>
      </w:r>
      <w:r w:rsidR="002A79E9" w:rsidRPr="00681174">
        <w:rPr>
          <w:rFonts w:ascii="Times New Roman" w:eastAsia="Times New Roman" w:hAnsi="Times New Roman" w:cs="Times New Roman"/>
          <w:b w:val="0"/>
          <w:bCs/>
          <w:sz w:val="27"/>
          <w:szCs w:val="27"/>
        </w:rPr>
        <w:t>3</w:t>
      </w:r>
      <w:r w:rsidRPr="00681174">
        <w:rPr>
          <w:rFonts w:ascii="Times New Roman" w:eastAsia="Times New Roman" w:hAnsi="Times New Roman" w:cs="Times New Roman"/>
          <w:b w:val="0"/>
          <w:bCs/>
          <w:sz w:val="27"/>
          <w:szCs w:val="27"/>
        </w:rPr>
        <w:t xml:space="preserve">, </w:t>
      </w:r>
      <w:r w:rsidR="00A64CF3" w:rsidRPr="00681174">
        <w:rPr>
          <w:rFonts w:ascii="Times New Roman" w:eastAsia="Times New Roman" w:hAnsi="Times New Roman" w:cs="Times New Roman"/>
          <w:b w:val="0"/>
          <w:bCs/>
          <w:sz w:val="27"/>
          <w:szCs w:val="27"/>
        </w:rPr>
        <w:t>2024</w:t>
      </w:r>
      <w:r w:rsidRPr="00681174">
        <w:rPr>
          <w:rFonts w:ascii="Times New Roman" w:eastAsia="Times New Roman" w:hAnsi="Times New Roman" w:cs="Times New Roman"/>
          <w:b w:val="0"/>
          <w:bCs/>
          <w:sz w:val="27"/>
          <w:szCs w:val="27"/>
        </w:rPr>
        <w:t xml:space="preserve">. </w:t>
      </w:r>
    </w:p>
    <w:p w14:paraId="52AAA550" w14:textId="59054032" w:rsidR="00C84D9E" w:rsidRPr="00681174" w:rsidRDefault="00464834">
      <w:pPr>
        <w:autoSpaceDE w:val="0"/>
        <w:autoSpaceDN w:val="0"/>
        <w:adjustRightInd w:val="0"/>
        <w:spacing w:before="60" w:line="248" w:lineRule="auto"/>
        <w:ind w:firstLineChars="262" w:firstLine="686"/>
        <w:rPr>
          <w:rFonts w:ascii="Times New Roman" w:eastAsia="Times New Roman" w:hAnsi="Times New Roman" w:cs="Times New Roman"/>
          <w:b w:val="0"/>
          <w:bCs/>
          <w:spacing w:val="-4"/>
          <w:sz w:val="27"/>
          <w:szCs w:val="27"/>
        </w:rPr>
      </w:pPr>
      <w:r w:rsidRPr="00681174">
        <w:rPr>
          <w:rFonts w:ascii="Times New Roman" w:eastAsia="Times New Roman" w:hAnsi="Times New Roman" w:cs="Times New Roman"/>
          <w:b w:val="0"/>
          <w:bCs/>
          <w:spacing w:val="-4"/>
          <w:sz w:val="27"/>
          <w:szCs w:val="27"/>
        </w:rPr>
        <w:t xml:space="preserve">- Đối với cá nhân: Cán bộ Đoàn, đoàn viên có thành tích xuất sắc, đóng góp tích cực, hiệu quả trong công tác Đoàn và phong trào thanh niên tại đơn vị năm </w:t>
      </w:r>
      <w:r w:rsidR="00A64CF3" w:rsidRPr="00681174">
        <w:rPr>
          <w:rFonts w:ascii="Times New Roman" w:eastAsia="Times New Roman" w:hAnsi="Times New Roman" w:cs="Times New Roman"/>
          <w:b w:val="0"/>
          <w:bCs/>
          <w:spacing w:val="-4"/>
          <w:sz w:val="27"/>
          <w:szCs w:val="27"/>
        </w:rPr>
        <w:t>2024</w:t>
      </w:r>
      <w:r w:rsidRPr="00681174">
        <w:rPr>
          <w:rFonts w:ascii="Times New Roman" w:eastAsia="Times New Roman" w:hAnsi="Times New Roman" w:cs="Times New Roman"/>
          <w:b w:val="0"/>
          <w:bCs/>
          <w:spacing w:val="-4"/>
          <w:sz w:val="27"/>
          <w:szCs w:val="27"/>
        </w:rPr>
        <w:t>.</w:t>
      </w:r>
    </w:p>
    <w:p w14:paraId="7794C1C1"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i/>
          <w:sz w:val="27"/>
          <w:szCs w:val="27"/>
        </w:rPr>
      </w:pPr>
      <w:r w:rsidRPr="00681174">
        <w:rPr>
          <w:rFonts w:ascii="Times New Roman" w:eastAsia="Times New Roman" w:hAnsi="Times New Roman" w:cs="Times New Roman"/>
          <w:b w:val="0"/>
          <w:bCs/>
          <w:i/>
          <w:sz w:val="27"/>
          <w:szCs w:val="27"/>
        </w:rPr>
        <w:t>2.3.2. Số lượng khen thưởng (làm tròn tối thiểu 01 cá nhân hoặc tập thể):</w:t>
      </w:r>
    </w:p>
    <w:p w14:paraId="20DA0532"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xml:space="preserve">- Đối với Đoàn cơ sở xếp loại Hoàn thành xuất sắc nhiệm vụ được đề xuất </w:t>
      </w:r>
      <w:r w:rsidRPr="00681174">
        <w:rPr>
          <w:rFonts w:ascii="Times New Roman" w:eastAsia="Times New Roman" w:hAnsi="Times New Roman" w:cs="Times New Roman"/>
          <w:sz w:val="27"/>
          <w:szCs w:val="27"/>
        </w:rPr>
        <w:t>tối đa 10%</w:t>
      </w:r>
      <w:r w:rsidRPr="00681174">
        <w:rPr>
          <w:rFonts w:ascii="Times New Roman" w:eastAsia="Times New Roman" w:hAnsi="Times New Roman" w:cs="Times New Roman"/>
          <w:b w:val="0"/>
          <w:bCs/>
          <w:sz w:val="27"/>
          <w:szCs w:val="27"/>
        </w:rPr>
        <w:t xml:space="preserve"> trên tổng số đoàn viên đơn vị.</w:t>
      </w:r>
    </w:p>
    <w:p w14:paraId="67062135"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xml:space="preserve">- Đối với Đoàn cơ sở xếp loại Hoàn thành tốt nhiệm vụ được đề xuất </w:t>
      </w:r>
      <w:r w:rsidRPr="00681174">
        <w:rPr>
          <w:rFonts w:ascii="Times New Roman" w:eastAsia="Times New Roman" w:hAnsi="Times New Roman" w:cs="Times New Roman"/>
          <w:sz w:val="27"/>
          <w:szCs w:val="27"/>
        </w:rPr>
        <w:t>tối đa 5%</w:t>
      </w:r>
      <w:r w:rsidRPr="00681174">
        <w:rPr>
          <w:rFonts w:ascii="Times New Roman" w:eastAsia="Times New Roman" w:hAnsi="Times New Roman" w:cs="Times New Roman"/>
          <w:b w:val="0"/>
          <w:bCs/>
          <w:sz w:val="27"/>
          <w:szCs w:val="27"/>
        </w:rPr>
        <w:t xml:space="preserve"> trên tổng số đoàn viên đơn vị.</w:t>
      </w:r>
    </w:p>
    <w:p w14:paraId="7134EA7B"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xml:space="preserve">- Đối với Chi đoàn cơ sở xếp loại Hoàn thành xuất sắc nhiệm vụ được đề xuất </w:t>
      </w:r>
      <w:r w:rsidRPr="00681174">
        <w:rPr>
          <w:rFonts w:ascii="Times New Roman" w:eastAsia="Times New Roman" w:hAnsi="Times New Roman" w:cs="Times New Roman"/>
          <w:sz w:val="27"/>
          <w:szCs w:val="27"/>
        </w:rPr>
        <w:t xml:space="preserve">tối đa </w:t>
      </w:r>
      <w:r w:rsidRPr="00681174">
        <w:rPr>
          <w:rFonts w:ascii="Times New Roman" w:eastAsia="Times New Roman" w:hAnsi="Times New Roman" w:cs="Times New Roman"/>
          <w:sz w:val="27"/>
          <w:szCs w:val="27"/>
          <w:lang w:val="vi-VN"/>
        </w:rPr>
        <w:t>15</w:t>
      </w:r>
      <w:r w:rsidRPr="00681174">
        <w:rPr>
          <w:rFonts w:ascii="Times New Roman" w:eastAsia="Times New Roman" w:hAnsi="Times New Roman" w:cs="Times New Roman"/>
          <w:sz w:val="27"/>
          <w:szCs w:val="27"/>
        </w:rPr>
        <w:t>%</w:t>
      </w:r>
      <w:r w:rsidRPr="00681174">
        <w:rPr>
          <w:rFonts w:ascii="Times New Roman" w:eastAsia="Times New Roman" w:hAnsi="Times New Roman" w:cs="Times New Roman"/>
          <w:b w:val="0"/>
          <w:bCs/>
          <w:sz w:val="27"/>
          <w:szCs w:val="27"/>
        </w:rPr>
        <w:t xml:space="preserve"> trên tổng số đoàn viên đơn vị.</w:t>
      </w:r>
    </w:p>
    <w:p w14:paraId="16147708"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xml:space="preserve">- Đối với Chi đoàn cơ sở xếp loại Hoàn thành tốt nhiệm vụ được đề xuất </w:t>
      </w:r>
      <w:r w:rsidRPr="00681174">
        <w:rPr>
          <w:rFonts w:ascii="Times New Roman" w:eastAsia="Times New Roman" w:hAnsi="Times New Roman" w:cs="Times New Roman"/>
          <w:sz w:val="27"/>
          <w:szCs w:val="27"/>
        </w:rPr>
        <w:t>tối đa 10%</w:t>
      </w:r>
      <w:r w:rsidRPr="00681174">
        <w:rPr>
          <w:rFonts w:ascii="Times New Roman" w:eastAsia="Times New Roman" w:hAnsi="Times New Roman" w:cs="Times New Roman"/>
          <w:b w:val="0"/>
          <w:bCs/>
          <w:sz w:val="27"/>
          <w:szCs w:val="27"/>
        </w:rPr>
        <w:t xml:space="preserve"> trên tổng số đoàn viên đơn vị.</w:t>
      </w:r>
    </w:p>
    <w:p w14:paraId="2A273B9C" w14:textId="77777777" w:rsidR="00C84D9E" w:rsidRPr="00681174" w:rsidRDefault="00464834">
      <w:pPr>
        <w:autoSpaceDE w:val="0"/>
        <w:autoSpaceDN w:val="0"/>
        <w:adjustRightInd w:val="0"/>
        <w:spacing w:before="60" w:line="248" w:lineRule="auto"/>
        <w:ind w:firstLineChars="262" w:firstLine="710"/>
        <w:rPr>
          <w:rFonts w:ascii="Times New Roman" w:eastAsia="Times New Roman" w:hAnsi="Times New Roman" w:cs="Times New Roman"/>
          <w:bCs/>
          <w:i/>
          <w:sz w:val="27"/>
          <w:szCs w:val="27"/>
        </w:rPr>
      </w:pPr>
      <w:r w:rsidRPr="00681174">
        <w:rPr>
          <w:rFonts w:ascii="Times New Roman" w:eastAsia="Times New Roman" w:hAnsi="Times New Roman" w:cs="Times New Roman"/>
          <w:bCs/>
          <w:i/>
          <w:sz w:val="27"/>
          <w:szCs w:val="27"/>
        </w:rPr>
        <w:t>2.4. Hồ sơ khen thưởng:</w:t>
      </w:r>
    </w:p>
    <w:p w14:paraId="3E269103" w14:textId="54B2449F"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Cs/>
          <w:sz w:val="27"/>
          <w:szCs w:val="27"/>
        </w:rPr>
      </w:pPr>
      <w:r w:rsidRPr="00681174">
        <w:rPr>
          <w:rFonts w:ascii="Times New Roman" w:eastAsia="Times New Roman" w:hAnsi="Times New Roman" w:cs="Times New Roman"/>
          <w:b w:val="0"/>
          <w:bCs/>
          <w:sz w:val="27"/>
          <w:szCs w:val="27"/>
        </w:rPr>
        <w:t>Hồ sơ các đơn vị tổng hợp, gửi về Văn phòng Đoàn Khối bằng văn bản và thư điện tử (</w:t>
      </w:r>
      <w:hyperlink r:id="rId12" w:history="1">
        <w:r w:rsidRPr="00681174">
          <w:rPr>
            <w:rStyle w:val="Hyperlink"/>
            <w:rFonts w:ascii="Times New Roman" w:eastAsiaTheme="minorEastAsia" w:hAnsi="Times New Roman" w:cs="Times New Roman"/>
            <w:b w:val="0"/>
            <w:bCs/>
            <w:i/>
            <w:iCs/>
            <w:color w:val="auto"/>
            <w:sz w:val="27"/>
            <w:szCs w:val="27"/>
          </w:rPr>
          <w:t>doankhoi@tphcm.gov.vn</w:t>
        </w:r>
      </w:hyperlink>
      <w:r w:rsidRPr="00681174">
        <w:rPr>
          <w:rFonts w:ascii="Times New Roman" w:eastAsia="Times New Roman" w:hAnsi="Times New Roman" w:cs="Times New Roman"/>
          <w:b w:val="0"/>
          <w:bCs/>
          <w:sz w:val="27"/>
          <w:szCs w:val="27"/>
        </w:rPr>
        <w:t xml:space="preserve">) </w:t>
      </w:r>
      <w:r w:rsidRPr="00681174">
        <w:rPr>
          <w:rFonts w:ascii="Times New Roman" w:eastAsia="Times New Roman" w:hAnsi="Times New Roman" w:cs="Times New Roman"/>
          <w:bCs/>
          <w:i/>
          <w:iCs/>
          <w:sz w:val="27"/>
          <w:szCs w:val="27"/>
        </w:rPr>
        <w:t xml:space="preserve">trước ngày </w:t>
      </w:r>
      <w:r w:rsidR="002A79E9" w:rsidRPr="00681174">
        <w:rPr>
          <w:rFonts w:ascii="Times New Roman" w:eastAsia="Times New Roman" w:hAnsi="Times New Roman" w:cs="Times New Roman"/>
          <w:bCs/>
          <w:i/>
          <w:iCs/>
          <w:sz w:val="27"/>
          <w:szCs w:val="27"/>
        </w:rPr>
        <w:t>29</w:t>
      </w:r>
      <w:r w:rsidRPr="00681174">
        <w:rPr>
          <w:rFonts w:ascii="Times New Roman" w:eastAsia="Times New Roman" w:hAnsi="Times New Roman" w:cs="Times New Roman"/>
          <w:bCs/>
          <w:i/>
          <w:iCs/>
          <w:sz w:val="27"/>
          <w:szCs w:val="27"/>
        </w:rPr>
        <w:t>/1</w:t>
      </w:r>
      <w:r w:rsidR="002A79E9" w:rsidRPr="00681174">
        <w:rPr>
          <w:rFonts w:ascii="Times New Roman" w:eastAsia="Times New Roman" w:hAnsi="Times New Roman" w:cs="Times New Roman"/>
          <w:bCs/>
          <w:i/>
          <w:iCs/>
          <w:sz w:val="27"/>
          <w:szCs w:val="27"/>
        </w:rPr>
        <w:t>1</w:t>
      </w:r>
      <w:r w:rsidRPr="00681174">
        <w:rPr>
          <w:rFonts w:ascii="Times New Roman" w:eastAsia="Times New Roman" w:hAnsi="Times New Roman" w:cs="Times New Roman"/>
          <w:bCs/>
          <w:i/>
          <w:iCs/>
          <w:sz w:val="27"/>
          <w:szCs w:val="27"/>
        </w:rPr>
        <w:t>/</w:t>
      </w:r>
      <w:r w:rsidR="00A64CF3" w:rsidRPr="00681174">
        <w:rPr>
          <w:rFonts w:ascii="Times New Roman" w:eastAsia="Times New Roman" w:hAnsi="Times New Roman" w:cs="Times New Roman"/>
          <w:bCs/>
          <w:i/>
          <w:iCs/>
          <w:sz w:val="27"/>
          <w:szCs w:val="27"/>
        </w:rPr>
        <w:t>2024</w:t>
      </w:r>
      <w:r w:rsidRPr="00681174">
        <w:rPr>
          <w:rFonts w:ascii="Times New Roman" w:eastAsia="Times New Roman" w:hAnsi="Times New Roman" w:cs="Times New Roman"/>
          <w:bCs/>
          <w:i/>
          <w:iCs/>
          <w:sz w:val="27"/>
          <w:szCs w:val="27"/>
        </w:rPr>
        <w:t xml:space="preserve"> (thứ Sáu) </w:t>
      </w:r>
      <w:r w:rsidRPr="00681174">
        <w:rPr>
          <w:rFonts w:ascii="Times New Roman" w:eastAsia="Times New Roman" w:hAnsi="Times New Roman" w:cs="Times New Roman"/>
          <w:b w:val="0"/>
          <w:sz w:val="27"/>
          <w:szCs w:val="27"/>
        </w:rPr>
        <w:t>gồm:</w:t>
      </w:r>
    </w:p>
    <w:p w14:paraId="6895E28D"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xml:space="preserve">+ Công văn đề nghị khen thưởng, có xác nhận của cấp ủy đơn vị; </w:t>
      </w:r>
    </w:p>
    <w:p w14:paraId="5921197B"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sz w:val="27"/>
          <w:szCs w:val="27"/>
        </w:rPr>
        <w:t>+ Bảng tổng hợp tóm tắt thành tích của từng tập thể, cá nhân theo mẫu và lập riêng từng bộ đối với mỗi hình thức khen thưởng (nêu ngắn gọn thành tích xuất sắc tiêu biểu);</w:t>
      </w:r>
    </w:p>
    <w:p w14:paraId="65DB70DA" w14:textId="77777777" w:rsidR="00C84D9E" w:rsidRDefault="00464834">
      <w:pPr>
        <w:autoSpaceDE w:val="0"/>
        <w:autoSpaceDN w:val="0"/>
        <w:adjustRightInd w:val="0"/>
        <w:spacing w:before="60" w:line="248" w:lineRule="auto"/>
        <w:ind w:firstLineChars="262" w:firstLine="707"/>
        <w:rPr>
          <w:rFonts w:ascii="Times New Roman" w:eastAsia="Times New Roman" w:hAnsi="Times New Roman" w:cs="Times New Roman"/>
          <w:b w:val="0"/>
          <w:bCs/>
          <w:sz w:val="27"/>
          <w:szCs w:val="27"/>
        </w:rPr>
      </w:pPr>
      <w:r>
        <w:rPr>
          <w:rFonts w:ascii="Times New Roman" w:eastAsia="Times New Roman" w:hAnsi="Times New Roman" w:cs="Times New Roman"/>
          <w:b w:val="0"/>
          <w:bCs/>
          <w:sz w:val="27"/>
          <w:szCs w:val="27"/>
        </w:rPr>
        <w:lastRenderedPageBreak/>
        <w:t>- Riêng đối với khen thưởng cấp Trung ương Đoàn: Hồ sơ được lập thành 03 bản, dài tối thiểu 04 trang A4 (theo mẫu, có xác nhận của cấp ủy và Đoàn Khối) do Văn phòng Đoàn Khối triển khai trực tiếp đến từng đơn vị được xét chọn và theo tiến độ quy định của Thành Đoàn.</w:t>
      </w:r>
    </w:p>
    <w:p w14:paraId="3F8EF430" w14:textId="77777777" w:rsidR="008E4E0A" w:rsidRDefault="008E4E0A">
      <w:pPr>
        <w:spacing w:before="60" w:line="248" w:lineRule="auto"/>
        <w:ind w:firstLineChars="262" w:firstLine="710"/>
        <w:rPr>
          <w:rFonts w:ascii="Times New Roman" w:eastAsia="Times New Roman" w:hAnsi="Times New Roman" w:cs="Times New Roman"/>
          <w:bCs/>
          <w:sz w:val="27"/>
          <w:szCs w:val="27"/>
        </w:rPr>
      </w:pPr>
    </w:p>
    <w:p w14:paraId="2E854DFD" w14:textId="109858AF" w:rsidR="00C84D9E" w:rsidRDefault="00464834">
      <w:pPr>
        <w:spacing w:before="60" w:line="248" w:lineRule="auto"/>
        <w:ind w:firstLineChars="262" w:firstLine="710"/>
        <w:rPr>
          <w:rFonts w:ascii="Times New Roman" w:eastAsia="Times New Roman" w:hAnsi="Times New Roman" w:cs="Times New Roman"/>
          <w:sz w:val="27"/>
          <w:szCs w:val="27"/>
          <w:lang w:val="de-DE"/>
        </w:rPr>
      </w:pPr>
      <w:r>
        <w:rPr>
          <w:rFonts w:ascii="Times New Roman" w:eastAsia="Times New Roman" w:hAnsi="Times New Roman" w:cs="Times New Roman"/>
          <w:bCs/>
          <w:sz w:val="27"/>
          <w:szCs w:val="27"/>
        </w:rPr>
        <w:t>III. TỔ CHỨC THỰC HIỆN</w:t>
      </w:r>
      <w:r>
        <w:rPr>
          <w:rFonts w:ascii="Times New Roman" w:eastAsia="Times New Roman" w:hAnsi="Times New Roman" w:cs="Times New Roman"/>
          <w:bCs/>
          <w:sz w:val="27"/>
          <w:szCs w:val="27"/>
          <w:lang w:val="vi-VN"/>
        </w:rPr>
        <w:t>:</w:t>
      </w:r>
    </w:p>
    <w:p w14:paraId="4B0DA0E0" w14:textId="77777777" w:rsidR="00C84D9E" w:rsidRDefault="00464834">
      <w:pPr>
        <w:spacing w:before="60" w:line="248" w:lineRule="auto"/>
        <w:ind w:firstLineChars="262" w:firstLine="710"/>
        <w:rPr>
          <w:rFonts w:ascii="Times New Roman" w:eastAsia="Times New Roman" w:hAnsi="Times New Roman" w:cs="Times New Roman"/>
          <w:sz w:val="27"/>
          <w:szCs w:val="27"/>
          <w:lang w:val="de-DE"/>
        </w:rPr>
      </w:pPr>
      <w:r>
        <w:rPr>
          <w:rFonts w:ascii="Times New Roman" w:eastAsia="Times New Roman" w:hAnsi="Times New Roman" w:cs="Times New Roman"/>
          <w:sz w:val="27"/>
          <w:szCs w:val="27"/>
        </w:rPr>
        <w:t xml:space="preserve">1. </w:t>
      </w:r>
      <w:r>
        <w:rPr>
          <w:rFonts w:ascii="Times New Roman" w:eastAsia="Times New Roman" w:hAnsi="Times New Roman" w:cs="Times New Roman"/>
          <w:sz w:val="27"/>
          <w:szCs w:val="27"/>
          <w:lang w:val="de-DE"/>
        </w:rPr>
        <w:t xml:space="preserve">Thành lập Đoàn </w:t>
      </w:r>
      <w:r>
        <w:rPr>
          <w:rFonts w:ascii="Times New Roman" w:eastAsia="Times New Roman" w:hAnsi="Times New Roman" w:cs="Times New Roman"/>
          <w:sz w:val="27"/>
          <w:szCs w:val="27"/>
        </w:rPr>
        <w:t>K</w:t>
      </w:r>
      <w:r>
        <w:rPr>
          <w:rFonts w:ascii="Times New Roman" w:eastAsia="Times New Roman" w:hAnsi="Times New Roman" w:cs="Times New Roman"/>
          <w:sz w:val="27"/>
          <w:szCs w:val="27"/>
          <w:lang w:val="de-DE"/>
        </w:rPr>
        <w:t>iểm tra:</w:t>
      </w:r>
    </w:p>
    <w:p w14:paraId="64E19387" w14:textId="5CAA27C8" w:rsidR="00C84D9E" w:rsidRDefault="00464834">
      <w:pPr>
        <w:spacing w:before="60" w:line="248" w:lineRule="auto"/>
        <w:ind w:firstLineChars="262" w:firstLine="689"/>
        <w:rPr>
          <w:rFonts w:ascii="Times New Roman" w:eastAsia="Times New Roman" w:hAnsi="Times New Roman" w:cs="Times New Roman"/>
          <w:b w:val="0"/>
          <w:bCs/>
          <w:spacing w:val="-4"/>
          <w:sz w:val="27"/>
          <w:szCs w:val="27"/>
        </w:rPr>
      </w:pPr>
      <w:r>
        <w:rPr>
          <w:rFonts w:ascii="Times New Roman" w:eastAsia="Times New Roman" w:hAnsi="Times New Roman" w:cs="Times New Roman"/>
          <w:bCs/>
          <w:spacing w:val="-4"/>
          <w:sz w:val="27"/>
          <w:szCs w:val="27"/>
        </w:rPr>
        <w:t>-</w:t>
      </w:r>
      <w:r>
        <w:rPr>
          <w:rFonts w:ascii="Times New Roman" w:eastAsia="Times New Roman" w:hAnsi="Times New Roman" w:cs="Times New Roman"/>
          <w:b w:val="0"/>
          <w:bCs/>
          <w:spacing w:val="-4"/>
          <w:sz w:val="27"/>
          <w:szCs w:val="27"/>
        </w:rPr>
        <w:t xml:space="preserve"> Đồng chí </w:t>
      </w:r>
      <w:r w:rsidR="00C44A46">
        <w:rPr>
          <w:rFonts w:ascii="Times New Roman" w:eastAsia="Times New Roman" w:hAnsi="Times New Roman" w:cs="Times New Roman"/>
          <w:b w:val="0"/>
          <w:bCs/>
          <w:spacing w:val="-4"/>
          <w:sz w:val="27"/>
          <w:szCs w:val="27"/>
        </w:rPr>
        <w:t>Bùi</w:t>
      </w:r>
      <w:r w:rsidR="00C44A46">
        <w:rPr>
          <w:rFonts w:ascii="Times New Roman" w:eastAsia="Times New Roman" w:hAnsi="Times New Roman" w:cs="Times New Roman"/>
          <w:b w:val="0"/>
          <w:bCs/>
          <w:spacing w:val="-4"/>
          <w:sz w:val="27"/>
          <w:szCs w:val="27"/>
          <w:lang w:val="vi-VN"/>
        </w:rPr>
        <w:t xml:space="preserve"> Hữu Hồng Hải</w:t>
      </w:r>
      <w:r>
        <w:rPr>
          <w:rFonts w:ascii="Times New Roman" w:eastAsia="Times New Roman" w:hAnsi="Times New Roman" w:cs="Times New Roman"/>
          <w:b w:val="0"/>
          <w:bCs/>
          <w:spacing w:val="-4"/>
          <w:sz w:val="27"/>
          <w:szCs w:val="27"/>
        </w:rPr>
        <w:t xml:space="preserve"> - Ủy viên Ban </w:t>
      </w:r>
      <w:r w:rsidR="00015CD9">
        <w:rPr>
          <w:rFonts w:ascii="Times New Roman" w:eastAsia="Times New Roman" w:hAnsi="Times New Roman" w:cs="Times New Roman"/>
          <w:b w:val="0"/>
          <w:bCs/>
          <w:spacing w:val="-4"/>
          <w:sz w:val="27"/>
          <w:szCs w:val="27"/>
        </w:rPr>
        <w:t>Thường vụ</w:t>
      </w:r>
      <w:r>
        <w:rPr>
          <w:rFonts w:ascii="Times New Roman" w:eastAsia="Times New Roman" w:hAnsi="Times New Roman" w:cs="Times New Roman"/>
          <w:b w:val="0"/>
          <w:bCs/>
          <w:spacing w:val="-4"/>
          <w:sz w:val="27"/>
          <w:szCs w:val="27"/>
        </w:rPr>
        <w:t xml:space="preserve"> Thành Đoàn, Bí thư Đoàn Khối Dân - Chính - Đảng Thành phố, </w:t>
      </w:r>
      <w:r>
        <w:rPr>
          <w:rFonts w:ascii="Times New Roman" w:eastAsia="Times New Roman" w:hAnsi="Times New Roman" w:cs="Times New Roman"/>
          <w:i/>
          <w:iCs/>
          <w:spacing w:val="-4"/>
          <w:sz w:val="27"/>
          <w:szCs w:val="27"/>
        </w:rPr>
        <w:t>Trưởng đoàn</w:t>
      </w:r>
      <w:r>
        <w:rPr>
          <w:rFonts w:ascii="Times New Roman" w:eastAsia="Times New Roman" w:hAnsi="Times New Roman" w:cs="Times New Roman"/>
          <w:b w:val="0"/>
          <w:bCs/>
          <w:spacing w:val="-4"/>
          <w:sz w:val="27"/>
          <w:szCs w:val="27"/>
        </w:rPr>
        <w:t>.</w:t>
      </w:r>
    </w:p>
    <w:p w14:paraId="50435FEC" w14:textId="3A36E9AD" w:rsidR="00C84D9E" w:rsidRDefault="00464834">
      <w:pPr>
        <w:spacing w:before="60" w:line="248" w:lineRule="auto"/>
        <w:ind w:firstLineChars="262" w:firstLine="676"/>
        <w:rPr>
          <w:rFonts w:ascii="Times New Roman" w:eastAsia="Times New Roman" w:hAnsi="Times New Roman" w:cs="Times New Roman"/>
          <w:i/>
          <w:iCs/>
          <w:spacing w:val="-6"/>
          <w:sz w:val="27"/>
          <w:szCs w:val="27"/>
        </w:rPr>
      </w:pPr>
      <w:r>
        <w:rPr>
          <w:rFonts w:ascii="Times New Roman" w:eastAsia="Times New Roman" w:hAnsi="Times New Roman" w:cs="Times New Roman"/>
          <w:b w:val="0"/>
          <w:bCs/>
          <w:spacing w:val="-6"/>
          <w:sz w:val="27"/>
          <w:szCs w:val="27"/>
        </w:rPr>
        <w:t>- Đồng chí Nguyễn Trường Giang - Phó Bí thư</w:t>
      </w:r>
      <w:r w:rsidR="00262502">
        <w:rPr>
          <w:rFonts w:ascii="Times New Roman" w:eastAsia="Times New Roman" w:hAnsi="Times New Roman" w:cs="Times New Roman"/>
          <w:b w:val="0"/>
          <w:bCs/>
          <w:spacing w:val="-6"/>
          <w:sz w:val="27"/>
          <w:szCs w:val="27"/>
        </w:rPr>
        <w:t>, Chủ nhiệm Ủy ban Kiểm tra</w:t>
      </w:r>
      <w:r>
        <w:rPr>
          <w:rFonts w:ascii="Times New Roman" w:eastAsia="Times New Roman" w:hAnsi="Times New Roman" w:cs="Times New Roman"/>
          <w:b w:val="0"/>
          <w:bCs/>
          <w:spacing w:val="-6"/>
          <w:sz w:val="27"/>
          <w:szCs w:val="27"/>
        </w:rPr>
        <w:t xml:space="preserve"> Đoàn Khối Dân - Chính - Đảng Thành phố, </w:t>
      </w:r>
      <w:r>
        <w:rPr>
          <w:rFonts w:ascii="Times New Roman" w:eastAsia="Times New Roman" w:hAnsi="Times New Roman" w:cs="Times New Roman"/>
          <w:i/>
          <w:iCs/>
          <w:spacing w:val="-6"/>
          <w:sz w:val="27"/>
          <w:szCs w:val="27"/>
        </w:rPr>
        <w:t>Phó đoàn.</w:t>
      </w:r>
    </w:p>
    <w:p w14:paraId="43C3B22E" w14:textId="77777777" w:rsidR="00C84D9E" w:rsidRDefault="00464834">
      <w:pPr>
        <w:spacing w:before="60" w:line="248" w:lineRule="auto"/>
        <w:ind w:firstLine="516"/>
        <w:rPr>
          <w:rFonts w:ascii="Times New Roman" w:eastAsia="Times New Roman" w:hAnsi="Times New Roman" w:cs="Times New Roman"/>
          <w:i/>
          <w:iCs/>
          <w:spacing w:val="-6"/>
          <w:sz w:val="27"/>
          <w:szCs w:val="27"/>
        </w:rPr>
      </w:pPr>
      <w:r>
        <w:rPr>
          <w:rFonts w:ascii="Times New Roman" w:eastAsia="SimSun" w:hAnsi="Times New Roman" w:cs="Times New Roman"/>
          <w:b w:val="0"/>
          <w:bCs/>
          <w:spacing w:val="-6"/>
          <w:sz w:val="27"/>
          <w:szCs w:val="27"/>
        </w:rPr>
        <w:t xml:space="preserve">- Đồng chí Nguyễn Thị Hà Xuyên - Ủy viên Ban Thường vụ, Chánh Văn phòng, Phó Chủ nhiệm Ủy ban Kiểm tra Đoàn Khối Dân - Chính - Đảng Thành phố, </w:t>
      </w:r>
      <w:r>
        <w:rPr>
          <w:rFonts w:ascii="Times New Roman" w:eastAsia="Times New Roman" w:hAnsi="Times New Roman" w:cs="Times New Roman"/>
          <w:i/>
          <w:iCs/>
          <w:spacing w:val="-6"/>
          <w:sz w:val="27"/>
          <w:szCs w:val="27"/>
        </w:rPr>
        <w:t>Thư ký.</w:t>
      </w:r>
    </w:p>
    <w:p w14:paraId="76449216" w14:textId="77777777" w:rsidR="00143650" w:rsidRDefault="00143650">
      <w:pPr>
        <w:spacing w:before="60" w:line="248" w:lineRule="auto"/>
        <w:ind w:firstLine="516"/>
        <w:rPr>
          <w:rFonts w:ascii="Times New Roman" w:eastAsia="SimSun" w:hAnsi="Times New Roman" w:cs="Times New Roman"/>
          <w:b w:val="0"/>
          <w:bCs/>
          <w:spacing w:val="-6"/>
          <w:sz w:val="27"/>
          <w:szCs w:val="27"/>
        </w:rPr>
      </w:pPr>
    </w:p>
    <w:p w14:paraId="4597798F" w14:textId="77777777" w:rsidR="00C84D9E" w:rsidRDefault="00464834">
      <w:pPr>
        <w:spacing w:before="60" w:line="248" w:lineRule="auto"/>
        <w:ind w:firstLineChars="262" w:firstLine="710"/>
        <w:rPr>
          <w:rFonts w:ascii="Times New Roman" w:eastAsia="Times New Roman" w:hAnsi="Times New Roman" w:cs="Times New Roman"/>
          <w:sz w:val="27"/>
          <w:szCs w:val="27"/>
          <w:lang w:val="de-DE"/>
        </w:rPr>
      </w:pPr>
      <w:r>
        <w:rPr>
          <w:rFonts w:ascii="Times New Roman" w:eastAsia="Times New Roman" w:hAnsi="Times New Roman" w:cs="Times New Roman"/>
          <w:sz w:val="27"/>
          <w:szCs w:val="27"/>
        </w:rPr>
        <w:t>2</w:t>
      </w:r>
      <w:r>
        <w:rPr>
          <w:rFonts w:ascii="Times New Roman" w:eastAsia="Times New Roman" w:hAnsi="Times New Roman" w:cs="Times New Roman"/>
          <w:sz w:val="27"/>
          <w:szCs w:val="27"/>
          <w:lang w:val="de-DE"/>
        </w:rPr>
        <w:t xml:space="preserve">. Trách nhiệm của </w:t>
      </w:r>
      <w:r>
        <w:rPr>
          <w:rFonts w:ascii="Times New Roman" w:eastAsia="Times New Roman" w:hAnsi="Times New Roman" w:cs="Times New Roman"/>
          <w:sz w:val="27"/>
          <w:szCs w:val="27"/>
          <w:lang w:val="vi-VN"/>
        </w:rPr>
        <w:t>các cơ sở Đoàn</w:t>
      </w:r>
      <w:r>
        <w:rPr>
          <w:rFonts w:ascii="Times New Roman" w:eastAsia="Times New Roman" w:hAnsi="Times New Roman" w:cs="Times New Roman"/>
          <w:sz w:val="27"/>
          <w:szCs w:val="27"/>
          <w:lang w:val="de-DE"/>
        </w:rPr>
        <w:t>:</w:t>
      </w:r>
    </w:p>
    <w:p w14:paraId="5F1F3D89" w14:textId="77777777" w:rsidR="00C84D9E" w:rsidRDefault="00464834">
      <w:pPr>
        <w:spacing w:before="60" w:line="248" w:lineRule="auto"/>
        <w:ind w:firstLineChars="262" w:firstLine="710"/>
        <w:rPr>
          <w:rFonts w:ascii="Times New Roman" w:eastAsia="Times New Roman" w:hAnsi="Times New Roman" w:cs="Times New Roman"/>
          <w:i/>
          <w:iCs/>
          <w:sz w:val="27"/>
          <w:szCs w:val="27"/>
          <w:lang w:val="vi-VN"/>
        </w:rPr>
      </w:pPr>
      <w:r>
        <w:rPr>
          <w:rFonts w:ascii="Times New Roman" w:eastAsia="Times New Roman" w:hAnsi="Times New Roman" w:cs="Times New Roman"/>
          <w:i/>
          <w:iCs/>
          <w:sz w:val="27"/>
          <w:szCs w:val="27"/>
          <w:lang w:val="vi-VN"/>
        </w:rPr>
        <w:t>2.1. Đồng chí Cụm trưởng các Cụm hoạt động:</w:t>
      </w:r>
    </w:p>
    <w:p w14:paraId="4C88A1C3" w14:textId="77777777" w:rsidR="00C84D9E" w:rsidRPr="00681174" w:rsidRDefault="00464834">
      <w:pPr>
        <w:spacing w:before="60" w:line="248" w:lineRule="auto"/>
        <w:ind w:firstLineChars="262" w:firstLine="707"/>
        <w:rPr>
          <w:rFonts w:ascii="Times New Roman" w:eastAsia="Times New Roman" w:hAnsi="Times New Roman" w:cs="Times New Roman"/>
          <w:b w:val="0"/>
          <w:bCs/>
          <w:sz w:val="27"/>
          <w:szCs w:val="27"/>
        </w:rPr>
      </w:pPr>
      <w:r>
        <w:rPr>
          <w:rFonts w:ascii="Times New Roman" w:eastAsia="Times New Roman" w:hAnsi="Times New Roman" w:cs="Times New Roman"/>
          <w:b w:val="0"/>
          <w:bCs/>
          <w:sz w:val="27"/>
          <w:szCs w:val="27"/>
          <w:lang w:val="nb-NO"/>
        </w:rPr>
        <w:t xml:space="preserve">- Triển khai thông tin và lưu ý cơ sở Đoàn trong </w:t>
      </w:r>
      <w:r>
        <w:rPr>
          <w:rFonts w:ascii="Times New Roman" w:eastAsia="Times New Roman" w:hAnsi="Times New Roman" w:cs="Times New Roman"/>
          <w:b w:val="0"/>
          <w:bCs/>
          <w:sz w:val="27"/>
          <w:szCs w:val="27"/>
          <w:lang w:val="vi-VN"/>
        </w:rPr>
        <w:t>C</w:t>
      </w:r>
      <w:r>
        <w:rPr>
          <w:rFonts w:ascii="Times New Roman" w:eastAsia="Times New Roman" w:hAnsi="Times New Roman" w:cs="Times New Roman"/>
          <w:b w:val="0"/>
          <w:bCs/>
          <w:sz w:val="27"/>
          <w:szCs w:val="27"/>
          <w:lang w:val="nb-NO"/>
        </w:rPr>
        <w:t xml:space="preserve">ụm chuẩn bị tốt các nội dung </w:t>
      </w:r>
      <w:r w:rsidRPr="00681174">
        <w:rPr>
          <w:rFonts w:ascii="Times New Roman" w:eastAsia="Times New Roman" w:hAnsi="Times New Roman" w:cs="Times New Roman"/>
          <w:b w:val="0"/>
          <w:bCs/>
          <w:sz w:val="27"/>
          <w:szCs w:val="27"/>
          <w:lang w:val="nb-NO"/>
        </w:rPr>
        <w:t>phục vụ kiểm tra.</w:t>
      </w:r>
    </w:p>
    <w:p w14:paraId="30B28C62" w14:textId="77777777" w:rsidR="00C84D9E" w:rsidRPr="00681174" w:rsidRDefault="00464834">
      <w:pPr>
        <w:spacing w:before="60" w:line="248" w:lineRule="auto"/>
        <w:ind w:firstLineChars="262" w:firstLine="707"/>
        <w:rPr>
          <w:rFonts w:ascii="Times New Roman" w:eastAsia="Times New Roman" w:hAnsi="Times New Roman" w:cs="Times New Roman"/>
          <w:b w:val="0"/>
          <w:bCs/>
          <w:sz w:val="27"/>
          <w:szCs w:val="27"/>
        </w:rPr>
      </w:pPr>
      <w:r w:rsidRPr="00681174">
        <w:rPr>
          <w:rFonts w:ascii="Times New Roman" w:eastAsia="Times New Roman" w:hAnsi="Times New Roman" w:cs="Times New Roman"/>
          <w:b w:val="0"/>
          <w:bCs/>
          <w:i/>
          <w:iCs/>
          <w:sz w:val="27"/>
          <w:szCs w:val="27"/>
          <w:lang w:val="vi-VN"/>
        </w:rPr>
        <w:t xml:space="preserve">- </w:t>
      </w:r>
      <w:r w:rsidRPr="00681174">
        <w:rPr>
          <w:rFonts w:ascii="Times New Roman" w:eastAsia="Times New Roman" w:hAnsi="Times New Roman" w:cs="Times New Roman"/>
          <w:b w:val="0"/>
          <w:bCs/>
          <w:sz w:val="27"/>
          <w:szCs w:val="27"/>
          <w:lang w:val="nb-NO"/>
        </w:rPr>
        <w:t>Thực hiện bản nhận xét</w:t>
      </w:r>
      <w:r w:rsidRPr="00681174">
        <w:rPr>
          <w:rFonts w:ascii="Times New Roman" w:eastAsia="Times New Roman" w:hAnsi="Times New Roman" w:cs="Times New Roman"/>
          <w:b w:val="0"/>
          <w:bCs/>
          <w:sz w:val="27"/>
          <w:szCs w:val="27"/>
        </w:rPr>
        <w:t xml:space="preserve"> và chấm điểm</w:t>
      </w:r>
      <w:r w:rsidRPr="00681174">
        <w:rPr>
          <w:rFonts w:ascii="Times New Roman" w:eastAsia="Times New Roman" w:hAnsi="Times New Roman" w:cs="Times New Roman"/>
          <w:b w:val="0"/>
          <w:bCs/>
          <w:sz w:val="27"/>
          <w:szCs w:val="27"/>
          <w:lang w:val="nb-NO"/>
        </w:rPr>
        <w:t xml:space="preserve"> </w:t>
      </w:r>
      <w:r w:rsidRPr="00681174">
        <w:rPr>
          <w:rFonts w:ascii="Times New Roman" w:eastAsia="Times New Roman" w:hAnsi="Times New Roman" w:cs="Times New Roman"/>
          <w:sz w:val="27"/>
          <w:szCs w:val="27"/>
        </w:rPr>
        <w:t xml:space="preserve">(tối đa 05 điểm/ đơn vị) </w:t>
      </w:r>
      <w:r w:rsidRPr="00681174">
        <w:rPr>
          <w:rFonts w:ascii="Times New Roman" w:eastAsia="Times New Roman" w:hAnsi="Times New Roman" w:cs="Times New Roman"/>
          <w:b w:val="0"/>
          <w:bCs/>
          <w:sz w:val="27"/>
          <w:szCs w:val="27"/>
          <w:lang w:val="nb-NO"/>
        </w:rPr>
        <w:t xml:space="preserve">đối với từng thành viên trong </w:t>
      </w:r>
      <w:r w:rsidRPr="00681174">
        <w:rPr>
          <w:rFonts w:ascii="Times New Roman" w:eastAsia="Times New Roman" w:hAnsi="Times New Roman" w:cs="Times New Roman"/>
          <w:b w:val="0"/>
          <w:bCs/>
          <w:sz w:val="27"/>
          <w:szCs w:val="27"/>
        </w:rPr>
        <w:t>C</w:t>
      </w:r>
      <w:r w:rsidRPr="00681174">
        <w:rPr>
          <w:rFonts w:ascii="Times New Roman" w:eastAsia="Times New Roman" w:hAnsi="Times New Roman" w:cs="Times New Roman"/>
          <w:b w:val="0"/>
          <w:bCs/>
          <w:sz w:val="27"/>
          <w:szCs w:val="27"/>
          <w:lang w:val="nb-NO"/>
        </w:rPr>
        <w:t>ụm.</w:t>
      </w:r>
    </w:p>
    <w:p w14:paraId="4CC05D93" w14:textId="77777777" w:rsidR="00C84D9E" w:rsidRPr="00681174" w:rsidRDefault="00464834">
      <w:pPr>
        <w:spacing w:before="60" w:line="248" w:lineRule="auto"/>
        <w:ind w:firstLineChars="262" w:firstLine="710"/>
        <w:rPr>
          <w:rFonts w:ascii="Times New Roman" w:eastAsia="Times New Roman" w:hAnsi="Times New Roman" w:cs="Times New Roman"/>
          <w:i/>
          <w:iCs/>
          <w:sz w:val="27"/>
          <w:szCs w:val="27"/>
        </w:rPr>
      </w:pPr>
      <w:r w:rsidRPr="00681174">
        <w:rPr>
          <w:rFonts w:ascii="Times New Roman" w:eastAsia="Times New Roman" w:hAnsi="Times New Roman" w:cs="Times New Roman"/>
          <w:i/>
          <w:iCs/>
          <w:sz w:val="27"/>
          <w:szCs w:val="27"/>
        </w:rPr>
        <w:t>2.</w:t>
      </w:r>
      <w:r w:rsidRPr="00681174">
        <w:rPr>
          <w:rFonts w:ascii="Times New Roman" w:eastAsia="Times New Roman" w:hAnsi="Times New Roman" w:cs="Times New Roman"/>
          <w:i/>
          <w:iCs/>
          <w:sz w:val="27"/>
          <w:szCs w:val="27"/>
          <w:lang w:val="vi-VN"/>
        </w:rPr>
        <w:t>2</w:t>
      </w:r>
      <w:r w:rsidRPr="00681174">
        <w:rPr>
          <w:rFonts w:ascii="Times New Roman" w:eastAsia="Times New Roman" w:hAnsi="Times New Roman" w:cs="Times New Roman"/>
          <w:i/>
          <w:iCs/>
          <w:sz w:val="27"/>
          <w:szCs w:val="27"/>
        </w:rPr>
        <w:t xml:space="preserve">. Đối với các </w:t>
      </w:r>
      <w:r w:rsidRPr="00681174">
        <w:rPr>
          <w:rFonts w:ascii="Times New Roman" w:eastAsia="Times New Roman" w:hAnsi="Times New Roman" w:cs="Times New Roman"/>
          <w:i/>
          <w:iCs/>
          <w:sz w:val="27"/>
          <w:szCs w:val="27"/>
          <w:lang w:val="vi-VN"/>
        </w:rPr>
        <w:t>cơ sở Đoàn</w:t>
      </w:r>
      <w:r w:rsidRPr="00681174">
        <w:rPr>
          <w:rFonts w:ascii="Times New Roman" w:eastAsia="Times New Roman" w:hAnsi="Times New Roman" w:cs="Times New Roman"/>
          <w:i/>
          <w:iCs/>
          <w:sz w:val="27"/>
          <w:szCs w:val="27"/>
        </w:rPr>
        <w:t xml:space="preserve"> còn lại:</w:t>
      </w:r>
    </w:p>
    <w:p w14:paraId="0AD29F4E" w14:textId="1D02F439"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i/>
          <w:iCs/>
          <w:sz w:val="27"/>
          <w:szCs w:val="27"/>
        </w:rPr>
      </w:pP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de-DE"/>
        </w:rPr>
        <w:t>Trên cơ sở kế hoạch của Ban Thường vụ Đoàn Khối, các Đoàn cơ sở chủ động xây dựng kế hoạch kiểm tra</w:t>
      </w: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de-DE"/>
        </w:rPr>
        <w:t>xếp loại chất lượng và đánh giá thi đua</w:t>
      </w:r>
      <w:r w:rsidRPr="00681174">
        <w:rPr>
          <w:rFonts w:ascii="Times New Roman" w:eastAsia="Times New Roman" w:hAnsi="Times New Roman" w:cs="Times New Roman"/>
          <w:b w:val="0"/>
          <w:sz w:val="27"/>
          <w:szCs w:val="27"/>
        </w:rPr>
        <w:t xml:space="preserve"> tại đơn vị; c</w:t>
      </w:r>
      <w:r w:rsidRPr="00681174">
        <w:rPr>
          <w:rFonts w:ascii="Times New Roman" w:eastAsia="Times New Roman" w:hAnsi="Times New Roman" w:cs="Times New Roman"/>
          <w:b w:val="0"/>
          <w:sz w:val="27"/>
          <w:szCs w:val="27"/>
          <w:lang w:val="de-DE"/>
        </w:rPr>
        <w:t xml:space="preserve">hỉ đạo </w:t>
      </w:r>
      <w:r w:rsidRPr="00681174">
        <w:rPr>
          <w:rFonts w:ascii="Times New Roman" w:eastAsia="Times New Roman" w:hAnsi="Times New Roman" w:cs="Times New Roman"/>
          <w:b w:val="0"/>
          <w:sz w:val="27"/>
          <w:szCs w:val="27"/>
        </w:rPr>
        <w:t>C</w:t>
      </w:r>
      <w:r w:rsidRPr="00681174">
        <w:rPr>
          <w:rFonts w:ascii="Times New Roman" w:eastAsia="Times New Roman" w:hAnsi="Times New Roman" w:cs="Times New Roman"/>
          <w:b w:val="0"/>
          <w:sz w:val="27"/>
          <w:szCs w:val="27"/>
          <w:lang w:val="de-DE"/>
        </w:rPr>
        <w:t>hi đoàn</w:t>
      </w:r>
      <w:r w:rsidRPr="00681174">
        <w:rPr>
          <w:rFonts w:ascii="Times New Roman" w:eastAsia="Times New Roman" w:hAnsi="Times New Roman" w:cs="Times New Roman"/>
          <w:b w:val="0"/>
          <w:sz w:val="27"/>
          <w:szCs w:val="27"/>
        </w:rPr>
        <w:t xml:space="preserve"> bộ phận, Đoàn</w:t>
      </w:r>
      <w:r w:rsidRPr="00681174">
        <w:rPr>
          <w:rFonts w:ascii="Times New Roman" w:eastAsia="Times New Roman" w:hAnsi="Times New Roman" w:cs="Times New Roman"/>
          <w:b w:val="0"/>
          <w:sz w:val="27"/>
          <w:szCs w:val="27"/>
          <w:lang w:val="de-DE"/>
        </w:rPr>
        <w:t xml:space="preserve"> </w:t>
      </w:r>
      <w:r w:rsidRPr="00681174">
        <w:rPr>
          <w:rFonts w:ascii="Times New Roman" w:eastAsia="Times New Roman" w:hAnsi="Times New Roman" w:cs="Times New Roman"/>
          <w:b w:val="0"/>
          <w:sz w:val="27"/>
          <w:szCs w:val="27"/>
        </w:rPr>
        <w:t xml:space="preserve">bộ phận </w:t>
      </w:r>
      <w:r w:rsidRPr="00681174">
        <w:rPr>
          <w:rFonts w:ascii="Times New Roman" w:eastAsia="Times New Roman" w:hAnsi="Times New Roman" w:cs="Times New Roman"/>
          <w:b w:val="0"/>
          <w:sz w:val="27"/>
          <w:szCs w:val="27"/>
          <w:lang w:val="de-DE"/>
        </w:rPr>
        <w:t>trực thuộc</w:t>
      </w:r>
      <w:r w:rsidRPr="00681174">
        <w:rPr>
          <w:rFonts w:ascii="Times New Roman" w:eastAsia="Times New Roman" w:hAnsi="Times New Roman" w:cs="Times New Roman"/>
          <w:b w:val="0"/>
          <w:sz w:val="27"/>
          <w:szCs w:val="27"/>
        </w:rPr>
        <w:t xml:space="preserve"> thực hiện </w:t>
      </w:r>
      <w:r w:rsidRPr="00681174">
        <w:rPr>
          <w:rFonts w:ascii="Times New Roman" w:eastAsia="Times New Roman" w:hAnsi="Times New Roman" w:cs="Times New Roman"/>
          <w:b w:val="0"/>
          <w:sz w:val="27"/>
          <w:szCs w:val="27"/>
          <w:lang w:val="de-DE"/>
        </w:rPr>
        <w:t>phân tích chất lượng đoàn viên</w:t>
      </w:r>
      <w:r w:rsidRPr="00681174">
        <w:rPr>
          <w:rFonts w:ascii="Times New Roman" w:eastAsia="Times New Roman" w:hAnsi="Times New Roman" w:cs="Times New Roman"/>
          <w:b w:val="0"/>
          <w:sz w:val="27"/>
          <w:szCs w:val="27"/>
        </w:rPr>
        <w:t xml:space="preserve"> </w:t>
      </w:r>
      <w:r w:rsidR="00C44A46" w:rsidRPr="00681174">
        <w:rPr>
          <w:rFonts w:ascii="Times New Roman" w:eastAsia="Times New Roman" w:hAnsi="Times New Roman" w:cs="Times New Roman"/>
          <w:b w:val="0"/>
          <w:sz w:val="27"/>
          <w:szCs w:val="27"/>
        </w:rPr>
        <w:t>trên</w:t>
      </w:r>
      <w:r w:rsidR="00C44A46" w:rsidRPr="00681174">
        <w:rPr>
          <w:rFonts w:ascii="Times New Roman" w:eastAsia="Times New Roman" w:hAnsi="Times New Roman" w:cs="Times New Roman"/>
          <w:b w:val="0"/>
          <w:sz w:val="27"/>
          <w:szCs w:val="27"/>
          <w:lang w:val="vi-VN"/>
        </w:rPr>
        <w:t xml:space="preserve"> phần mềm theo quy định </w:t>
      </w:r>
      <w:r w:rsidRPr="00681174">
        <w:rPr>
          <w:rFonts w:ascii="Times New Roman" w:eastAsia="Times New Roman" w:hAnsi="Times New Roman" w:cs="Times New Roman"/>
          <w:b w:val="0"/>
          <w:sz w:val="27"/>
          <w:szCs w:val="27"/>
        </w:rPr>
        <w:t>h</w:t>
      </w:r>
      <w:r w:rsidRPr="00681174">
        <w:rPr>
          <w:rFonts w:ascii="Times New Roman" w:eastAsia="Times New Roman" w:hAnsi="Times New Roman" w:cs="Times New Roman"/>
          <w:b w:val="0"/>
          <w:sz w:val="27"/>
          <w:szCs w:val="27"/>
          <w:lang w:val="de-DE"/>
        </w:rPr>
        <w:t xml:space="preserve">oàn </w:t>
      </w:r>
      <w:r w:rsidRPr="00681174">
        <w:rPr>
          <w:rFonts w:ascii="Times New Roman" w:eastAsia="Times New Roman" w:hAnsi="Times New Roman" w:cs="Times New Roman"/>
          <w:b w:val="0"/>
          <w:sz w:val="27"/>
          <w:szCs w:val="27"/>
        </w:rPr>
        <w:t>tất</w:t>
      </w:r>
      <w:r w:rsidRPr="00681174">
        <w:rPr>
          <w:rFonts w:ascii="Times New Roman" w:eastAsia="Times New Roman" w:hAnsi="Times New Roman" w:cs="Times New Roman"/>
          <w:b w:val="0"/>
          <w:i/>
          <w:iCs/>
          <w:sz w:val="27"/>
          <w:szCs w:val="27"/>
          <w:lang w:val="de-DE"/>
        </w:rPr>
        <w:t xml:space="preserve"> </w:t>
      </w:r>
      <w:r w:rsidRPr="00681174">
        <w:rPr>
          <w:rFonts w:ascii="Times New Roman" w:eastAsia="Times New Roman" w:hAnsi="Times New Roman" w:cs="Times New Roman"/>
          <w:bCs/>
          <w:i/>
          <w:iCs/>
          <w:sz w:val="27"/>
          <w:szCs w:val="27"/>
          <w:lang w:val="de-DE"/>
        </w:rPr>
        <w:t xml:space="preserve">trước ngày </w:t>
      </w:r>
      <w:r w:rsidR="00D974E0" w:rsidRPr="00681174">
        <w:rPr>
          <w:rFonts w:ascii="Times New Roman" w:eastAsia="Times New Roman" w:hAnsi="Times New Roman" w:cs="Times New Roman"/>
          <w:bCs/>
          <w:i/>
          <w:iCs/>
          <w:sz w:val="27"/>
          <w:szCs w:val="27"/>
        </w:rPr>
        <w:t>20</w:t>
      </w:r>
      <w:r w:rsidRPr="00681174">
        <w:rPr>
          <w:rFonts w:ascii="Times New Roman" w:eastAsia="Times New Roman" w:hAnsi="Times New Roman" w:cs="Times New Roman"/>
          <w:bCs/>
          <w:i/>
          <w:iCs/>
          <w:sz w:val="27"/>
          <w:szCs w:val="27"/>
          <w:lang w:val="de-DE"/>
        </w:rPr>
        <w:t>/10/</w:t>
      </w:r>
      <w:r w:rsidR="00A64CF3" w:rsidRPr="00681174">
        <w:rPr>
          <w:rFonts w:ascii="Times New Roman" w:eastAsia="Times New Roman" w:hAnsi="Times New Roman" w:cs="Times New Roman"/>
          <w:bCs/>
          <w:i/>
          <w:iCs/>
          <w:sz w:val="27"/>
          <w:szCs w:val="27"/>
          <w:lang w:val="de-DE"/>
        </w:rPr>
        <w:t>2024</w:t>
      </w:r>
      <w:r w:rsidRPr="00681174">
        <w:rPr>
          <w:rFonts w:ascii="Times New Roman" w:eastAsia="Times New Roman" w:hAnsi="Times New Roman" w:cs="Times New Roman"/>
          <w:bCs/>
          <w:i/>
          <w:iCs/>
          <w:sz w:val="27"/>
          <w:szCs w:val="27"/>
        </w:rPr>
        <w:t xml:space="preserve"> (</w:t>
      </w:r>
      <w:r w:rsidR="00C44A46" w:rsidRPr="00681174">
        <w:rPr>
          <w:rFonts w:ascii="Times New Roman" w:eastAsia="Times New Roman" w:hAnsi="Times New Roman" w:cs="Times New Roman"/>
          <w:bCs/>
          <w:i/>
          <w:iCs/>
          <w:sz w:val="27"/>
          <w:szCs w:val="27"/>
        </w:rPr>
        <w:t>Chủ</w:t>
      </w:r>
      <w:r w:rsidR="00C44A46" w:rsidRPr="00681174">
        <w:rPr>
          <w:rFonts w:ascii="Times New Roman" w:eastAsia="Times New Roman" w:hAnsi="Times New Roman" w:cs="Times New Roman"/>
          <w:bCs/>
          <w:i/>
          <w:iCs/>
          <w:sz w:val="27"/>
          <w:szCs w:val="27"/>
          <w:lang w:val="vi-VN"/>
        </w:rPr>
        <w:t xml:space="preserve"> nhật</w:t>
      </w:r>
      <w:r w:rsidRPr="00681174">
        <w:rPr>
          <w:rFonts w:ascii="Times New Roman" w:eastAsia="Times New Roman" w:hAnsi="Times New Roman" w:cs="Times New Roman"/>
          <w:bCs/>
          <w:i/>
          <w:iCs/>
          <w:sz w:val="27"/>
          <w:szCs w:val="27"/>
        </w:rPr>
        <w:t>)</w:t>
      </w:r>
      <w:r w:rsidRPr="00681174">
        <w:rPr>
          <w:rFonts w:ascii="Times New Roman" w:eastAsia="Times New Roman" w:hAnsi="Times New Roman" w:cs="Times New Roman"/>
          <w:b w:val="0"/>
          <w:i/>
          <w:iCs/>
          <w:sz w:val="27"/>
          <w:szCs w:val="27"/>
        </w:rPr>
        <w:t>.</w:t>
      </w:r>
    </w:p>
    <w:p w14:paraId="4D363114" w14:textId="410E1FE1" w:rsidR="00C84D9E" w:rsidRPr="00681174" w:rsidRDefault="00464834">
      <w:pPr>
        <w:autoSpaceDE w:val="0"/>
        <w:autoSpaceDN w:val="0"/>
        <w:adjustRightInd w:val="0"/>
        <w:spacing w:before="60" w:line="248" w:lineRule="auto"/>
        <w:ind w:firstLineChars="262" w:firstLine="686"/>
        <w:rPr>
          <w:rFonts w:ascii="Times New Roman" w:eastAsia="Times New Roman" w:hAnsi="Times New Roman" w:cs="Times New Roman"/>
          <w:b w:val="0"/>
          <w:spacing w:val="-4"/>
          <w:sz w:val="27"/>
          <w:szCs w:val="27"/>
        </w:rPr>
      </w:pPr>
      <w:r w:rsidRPr="00681174">
        <w:rPr>
          <w:rFonts w:ascii="Times New Roman" w:eastAsia="Times New Roman" w:hAnsi="Times New Roman" w:cs="Times New Roman"/>
          <w:b w:val="0"/>
          <w:spacing w:val="-4"/>
          <w:sz w:val="27"/>
          <w:szCs w:val="27"/>
        </w:rPr>
        <w:t xml:space="preserve">- Trích nộp đoàn phí 6 tháng cuối năm </w:t>
      </w:r>
      <w:r w:rsidR="00A64CF3" w:rsidRPr="00681174">
        <w:rPr>
          <w:rFonts w:ascii="Times New Roman" w:eastAsia="Times New Roman" w:hAnsi="Times New Roman" w:cs="Times New Roman"/>
          <w:b w:val="0"/>
          <w:spacing w:val="-4"/>
          <w:sz w:val="27"/>
          <w:szCs w:val="27"/>
        </w:rPr>
        <w:t>2024</w:t>
      </w:r>
      <w:r w:rsidRPr="00681174">
        <w:rPr>
          <w:rFonts w:ascii="Times New Roman" w:eastAsia="Times New Roman" w:hAnsi="Times New Roman" w:cs="Times New Roman"/>
          <w:b w:val="0"/>
          <w:spacing w:val="-4"/>
          <w:sz w:val="27"/>
          <w:szCs w:val="27"/>
        </w:rPr>
        <w:t xml:space="preserve"> hoàn tất </w:t>
      </w:r>
      <w:r w:rsidR="00D974E0" w:rsidRPr="00681174">
        <w:rPr>
          <w:rFonts w:ascii="Times New Roman" w:eastAsia="Times New Roman" w:hAnsi="Times New Roman" w:cs="Times New Roman"/>
          <w:bCs/>
          <w:i/>
          <w:iCs/>
          <w:spacing w:val="-4"/>
          <w:sz w:val="27"/>
          <w:szCs w:val="27"/>
        </w:rPr>
        <w:t>trước ngày 20</w:t>
      </w:r>
      <w:r w:rsidRPr="00681174">
        <w:rPr>
          <w:rFonts w:ascii="Times New Roman" w:eastAsia="Times New Roman" w:hAnsi="Times New Roman" w:cs="Times New Roman"/>
          <w:bCs/>
          <w:i/>
          <w:iCs/>
          <w:spacing w:val="-4"/>
          <w:sz w:val="27"/>
          <w:szCs w:val="27"/>
        </w:rPr>
        <w:t>/10/</w:t>
      </w:r>
      <w:r w:rsidR="00A64CF3" w:rsidRPr="00681174">
        <w:rPr>
          <w:rFonts w:ascii="Times New Roman" w:eastAsia="Times New Roman" w:hAnsi="Times New Roman" w:cs="Times New Roman"/>
          <w:bCs/>
          <w:i/>
          <w:iCs/>
          <w:spacing w:val="-4"/>
          <w:sz w:val="27"/>
          <w:szCs w:val="27"/>
        </w:rPr>
        <w:t>2024</w:t>
      </w:r>
      <w:r w:rsidRPr="00681174">
        <w:rPr>
          <w:rFonts w:ascii="Times New Roman" w:eastAsia="Times New Roman" w:hAnsi="Times New Roman" w:cs="Times New Roman"/>
          <w:bCs/>
          <w:i/>
          <w:iCs/>
          <w:spacing w:val="-4"/>
          <w:sz w:val="27"/>
          <w:szCs w:val="27"/>
        </w:rPr>
        <w:t xml:space="preserve"> </w:t>
      </w:r>
      <w:r w:rsidR="00C44A46" w:rsidRPr="00681174">
        <w:rPr>
          <w:rFonts w:ascii="Times New Roman" w:eastAsia="Times New Roman" w:hAnsi="Times New Roman" w:cs="Times New Roman"/>
          <w:bCs/>
          <w:i/>
          <w:iCs/>
          <w:sz w:val="27"/>
          <w:szCs w:val="27"/>
        </w:rPr>
        <w:t>(Chủ</w:t>
      </w:r>
      <w:r w:rsidR="00C44A46" w:rsidRPr="00681174">
        <w:rPr>
          <w:rFonts w:ascii="Times New Roman" w:eastAsia="Times New Roman" w:hAnsi="Times New Roman" w:cs="Times New Roman"/>
          <w:bCs/>
          <w:i/>
          <w:iCs/>
          <w:sz w:val="27"/>
          <w:szCs w:val="27"/>
          <w:lang w:val="vi-VN"/>
        </w:rPr>
        <w:t xml:space="preserve"> nhật</w:t>
      </w:r>
      <w:r w:rsidR="00C44A46" w:rsidRPr="00681174">
        <w:rPr>
          <w:rFonts w:ascii="Times New Roman" w:eastAsia="Times New Roman" w:hAnsi="Times New Roman" w:cs="Times New Roman"/>
          <w:bCs/>
          <w:i/>
          <w:iCs/>
          <w:sz w:val="27"/>
          <w:szCs w:val="27"/>
        </w:rPr>
        <w:t>)</w:t>
      </w:r>
      <w:r w:rsidR="00C44A46" w:rsidRPr="00681174">
        <w:rPr>
          <w:rFonts w:ascii="Times New Roman" w:eastAsia="Times New Roman" w:hAnsi="Times New Roman" w:cs="Times New Roman"/>
          <w:b w:val="0"/>
          <w:i/>
          <w:iCs/>
          <w:sz w:val="27"/>
          <w:szCs w:val="27"/>
        </w:rPr>
        <w:t>.</w:t>
      </w:r>
    </w:p>
    <w:p w14:paraId="33059985" w14:textId="6BDE0C5A"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Họp góp ý báo cáo tổng kết công tác Đoàn và phong trào thanh niên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và thảo luận nội dung đăng cai cấp Khối năm </w:t>
      </w:r>
      <w:r w:rsidR="00A64CF3" w:rsidRPr="00681174">
        <w:rPr>
          <w:rFonts w:ascii="Times New Roman" w:eastAsia="Times New Roman" w:hAnsi="Times New Roman" w:cs="Times New Roman"/>
          <w:b w:val="0"/>
          <w:sz w:val="27"/>
          <w:szCs w:val="27"/>
        </w:rPr>
        <w:t>202</w:t>
      </w:r>
      <w:r w:rsidR="00681174" w:rsidRPr="00681174">
        <w:rPr>
          <w:rFonts w:ascii="Times New Roman" w:eastAsia="Times New Roman" w:hAnsi="Times New Roman" w:cs="Times New Roman"/>
          <w:b w:val="0"/>
          <w:sz w:val="27"/>
          <w:szCs w:val="27"/>
        </w:rPr>
        <w:t>5</w:t>
      </w:r>
      <w:r w:rsidRPr="00681174">
        <w:rPr>
          <w:rFonts w:ascii="Times New Roman" w:eastAsia="Times New Roman" w:hAnsi="Times New Roman" w:cs="Times New Roman"/>
          <w:b w:val="0"/>
          <w:sz w:val="27"/>
          <w:szCs w:val="27"/>
        </w:rPr>
        <w:t>.</w:t>
      </w:r>
    </w:p>
    <w:p w14:paraId="78DF4134" w14:textId="50C61D1D"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Tùy vào điều kiện cụ thể để tổ chức Hội nghị tổng kết công tác Đoàn và phong trào thanh niên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triển khai phương hướng nhiệm vụ năm </w:t>
      </w:r>
      <w:r w:rsidR="00A64CF3" w:rsidRPr="00681174">
        <w:rPr>
          <w:rFonts w:ascii="Times New Roman" w:eastAsia="Times New Roman" w:hAnsi="Times New Roman" w:cs="Times New Roman"/>
          <w:b w:val="0"/>
          <w:sz w:val="27"/>
          <w:szCs w:val="27"/>
        </w:rPr>
        <w:t>202</w:t>
      </w:r>
      <w:r w:rsidR="00A81BE0" w:rsidRPr="00681174">
        <w:rPr>
          <w:rFonts w:ascii="Times New Roman" w:eastAsia="Times New Roman" w:hAnsi="Times New Roman" w:cs="Times New Roman"/>
          <w:b w:val="0"/>
          <w:sz w:val="27"/>
          <w:szCs w:val="27"/>
        </w:rPr>
        <w:t>5</w:t>
      </w:r>
      <w:r w:rsidRPr="00681174">
        <w:rPr>
          <w:rFonts w:ascii="Times New Roman" w:eastAsia="Times New Roman" w:hAnsi="Times New Roman" w:cs="Times New Roman"/>
          <w:b w:val="0"/>
          <w:sz w:val="27"/>
          <w:szCs w:val="27"/>
        </w:rPr>
        <w:t xml:space="preserve">; hoàn tất </w:t>
      </w:r>
      <w:r w:rsidRPr="00681174">
        <w:rPr>
          <w:rFonts w:ascii="Times New Roman" w:eastAsia="Times New Roman" w:hAnsi="Times New Roman" w:cs="Times New Roman"/>
          <w:bCs/>
          <w:i/>
          <w:iCs/>
          <w:sz w:val="27"/>
          <w:szCs w:val="27"/>
        </w:rPr>
        <w:t xml:space="preserve">trước ngày </w:t>
      </w:r>
      <w:r w:rsidR="00A81BE0" w:rsidRPr="00681174">
        <w:rPr>
          <w:rFonts w:ascii="Times New Roman" w:eastAsia="Times New Roman" w:hAnsi="Times New Roman" w:cs="Times New Roman"/>
          <w:bCs/>
          <w:i/>
          <w:iCs/>
          <w:sz w:val="27"/>
          <w:szCs w:val="27"/>
        </w:rPr>
        <w:t>28</w:t>
      </w:r>
      <w:r w:rsidRPr="00681174">
        <w:rPr>
          <w:rFonts w:ascii="Times New Roman" w:eastAsia="Times New Roman" w:hAnsi="Times New Roman" w:cs="Times New Roman"/>
          <w:bCs/>
          <w:i/>
          <w:iCs/>
          <w:sz w:val="27"/>
          <w:szCs w:val="27"/>
        </w:rPr>
        <w:t>/</w:t>
      </w:r>
      <w:r w:rsidR="00A81BE0" w:rsidRPr="00681174">
        <w:rPr>
          <w:rFonts w:ascii="Times New Roman" w:eastAsia="Times New Roman" w:hAnsi="Times New Roman" w:cs="Times New Roman"/>
          <w:bCs/>
          <w:i/>
          <w:iCs/>
          <w:sz w:val="27"/>
          <w:szCs w:val="27"/>
        </w:rPr>
        <w:t>2</w:t>
      </w:r>
      <w:r w:rsidRPr="00681174">
        <w:rPr>
          <w:rFonts w:ascii="Times New Roman" w:eastAsia="Times New Roman" w:hAnsi="Times New Roman" w:cs="Times New Roman"/>
          <w:bCs/>
          <w:i/>
          <w:iCs/>
          <w:sz w:val="27"/>
          <w:szCs w:val="27"/>
        </w:rPr>
        <w:t>/</w:t>
      </w:r>
      <w:r w:rsidR="00A64CF3" w:rsidRPr="00681174">
        <w:rPr>
          <w:rFonts w:ascii="Times New Roman" w:eastAsia="Times New Roman" w:hAnsi="Times New Roman" w:cs="Times New Roman"/>
          <w:bCs/>
          <w:i/>
          <w:iCs/>
          <w:sz w:val="27"/>
          <w:szCs w:val="27"/>
        </w:rPr>
        <w:t>202</w:t>
      </w:r>
      <w:r w:rsidR="00A81BE0" w:rsidRPr="00681174">
        <w:rPr>
          <w:rFonts w:ascii="Times New Roman" w:eastAsia="Times New Roman" w:hAnsi="Times New Roman" w:cs="Times New Roman"/>
          <w:bCs/>
          <w:i/>
          <w:iCs/>
          <w:sz w:val="27"/>
          <w:szCs w:val="27"/>
        </w:rPr>
        <w:t>5</w:t>
      </w:r>
      <w:r w:rsidRPr="00681174">
        <w:rPr>
          <w:rFonts w:ascii="Times New Roman" w:eastAsia="Times New Roman" w:hAnsi="Times New Roman" w:cs="Times New Roman"/>
          <w:bCs/>
          <w:i/>
          <w:iCs/>
          <w:sz w:val="27"/>
          <w:szCs w:val="27"/>
        </w:rPr>
        <w:t xml:space="preserve"> (thứ </w:t>
      </w:r>
      <w:r w:rsidR="00C44A46" w:rsidRPr="00681174">
        <w:rPr>
          <w:rFonts w:ascii="Times New Roman" w:eastAsia="Times New Roman" w:hAnsi="Times New Roman" w:cs="Times New Roman"/>
          <w:bCs/>
          <w:i/>
          <w:iCs/>
          <w:sz w:val="27"/>
          <w:szCs w:val="27"/>
        </w:rPr>
        <w:t>Sáu</w:t>
      </w:r>
      <w:r w:rsidRPr="00681174">
        <w:rPr>
          <w:rFonts w:ascii="Times New Roman" w:eastAsia="Times New Roman" w:hAnsi="Times New Roman" w:cs="Times New Roman"/>
          <w:bCs/>
          <w:i/>
          <w:iCs/>
          <w:sz w:val="27"/>
          <w:szCs w:val="27"/>
        </w:rPr>
        <w:t>).</w:t>
      </w:r>
    </w:p>
    <w:p w14:paraId="27D56972" w14:textId="77777777"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Mời cấp ủy và thành phần dự họp theo kế hoạch này (trừ các đơn vị đã được kiểm tra 6 tháng). Trường hợp, cấp ủy không thể tham dự họp thì đồng chí Bí thư Đoàn cơ sở chủ động báo cáo trực tiếp đồng chí Bí thư Đoàn Khối để bố trí lịch khác phù hợp cho đơn vị.</w:t>
      </w:r>
    </w:p>
    <w:p w14:paraId="413AF023" w14:textId="41ACCDC6" w:rsidR="00C84D9E" w:rsidRPr="00681174" w:rsidRDefault="00464834">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Chuẩn bị đầy đủ và đúng thời hạn các nội dung kiểm tra theo yêu cầu trong kế hoạch này. </w:t>
      </w:r>
      <w:r w:rsidR="00751EFD" w:rsidRPr="00681174">
        <w:rPr>
          <w:rFonts w:ascii="Times New Roman" w:eastAsia="Times New Roman" w:hAnsi="Times New Roman" w:cs="Times New Roman"/>
          <w:b w:val="0"/>
          <w:sz w:val="27"/>
          <w:szCs w:val="27"/>
        </w:rPr>
        <w:t>Đối với đơn vị</w:t>
      </w:r>
      <w:r w:rsidRPr="00681174">
        <w:rPr>
          <w:rFonts w:ascii="Times New Roman" w:eastAsia="Times New Roman" w:hAnsi="Times New Roman" w:cs="Times New Roman"/>
          <w:b w:val="0"/>
          <w:sz w:val="27"/>
          <w:szCs w:val="27"/>
        </w:rPr>
        <w:t xml:space="preserve"> không đảm bảo</w:t>
      </w:r>
      <w:r w:rsidR="00751EFD" w:rsidRPr="00681174">
        <w:rPr>
          <w:rFonts w:ascii="Times New Roman" w:eastAsia="Times New Roman" w:hAnsi="Times New Roman" w:cs="Times New Roman"/>
          <w:b w:val="0"/>
          <w:sz w:val="27"/>
          <w:szCs w:val="27"/>
        </w:rPr>
        <w:t xml:space="preserve"> các nội dung yêu cầu,</w:t>
      </w:r>
      <w:r w:rsidRPr="00681174">
        <w:rPr>
          <w:rFonts w:ascii="Times New Roman" w:eastAsia="Times New Roman" w:hAnsi="Times New Roman" w:cs="Times New Roman"/>
          <w:b w:val="0"/>
          <w:sz w:val="27"/>
          <w:szCs w:val="27"/>
        </w:rPr>
        <w:t xml:space="preserve"> Ban Thường vụ Đoàn Khối sẽ khô</w:t>
      </w:r>
      <w:r w:rsidR="00751EFD" w:rsidRPr="00681174">
        <w:rPr>
          <w:rFonts w:ascii="Times New Roman" w:eastAsia="Times New Roman" w:hAnsi="Times New Roman" w:cs="Times New Roman"/>
          <w:b w:val="0"/>
          <w:sz w:val="27"/>
          <w:szCs w:val="27"/>
        </w:rPr>
        <w:t>ng tiến hành kiểm tra,</w:t>
      </w:r>
      <w:r w:rsidRPr="00681174">
        <w:rPr>
          <w:rFonts w:ascii="Times New Roman" w:eastAsia="Times New Roman" w:hAnsi="Times New Roman" w:cs="Times New Roman"/>
          <w:b w:val="0"/>
          <w:sz w:val="27"/>
          <w:szCs w:val="27"/>
        </w:rPr>
        <w:t xml:space="preserve"> kết quả đánh giá thi đua sẽ do Ban Thường vụ Đoàn Khối xem xét, quyết định.</w:t>
      </w:r>
    </w:p>
    <w:p w14:paraId="0D1B51A0" w14:textId="41D55EB7"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lang w:val="vi-VN"/>
        </w:rPr>
        <w:t>-</w:t>
      </w:r>
      <w:r w:rsidRPr="00681174">
        <w:rPr>
          <w:rFonts w:ascii="Times New Roman" w:eastAsia="Times New Roman" w:hAnsi="Times New Roman" w:cs="Times New Roman"/>
          <w:b w:val="0"/>
          <w:sz w:val="27"/>
          <w:szCs w:val="27"/>
        </w:rPr>
        <w:t xml:space="preserve"> </w:t>
      </w:r>
      <w:r w:rsidRPr="00681174">
        <w:rPr>
          <w:rFonts w:ascii="Times New Roman" w:eastAsia="Times New Roman" w:hAnsi="Times New Roman" w:cs="Times New Roman"/>
          <w:b w:val="0"/>
          <w:sz w:val="27"/>
          <w:szCs w:val="27"/>
          <w:lang w:val="vi-VN"/>
        </w:rPr>
        <w:t>T</w:t>
      </w:r>
      <w:r w:rsidRPr="00681174">
        <w:rPr>
          <w:rFonts w:ascii="Times New Roman" w:eastAsia="Times New Roman" w:hAnsi="Times New Roman" w:cs="Times New Roman"/>
          <w:b w:val="0"/>
          <w:sz w:val="27"/>
          <w:szCs w:val="27"/>
          <w:lang w:val="nb-NO"/>
        </w:rPr>
        <w:t xml:space="preserve">hực hiện cập nhật minh chứng, kết quả thực hiện vào </w:t>
      </w:r>
      <w:r w:rsidRPr="00681174">
        <w:rPr>
          <w:rFonts w:ascii="Times New Roman" w:eastAsia="Times New Roman" w:hAnsi="Times New Roman" w:cs="Times New Roman"/>
          <w:b w:val="0"/>
          <w:sz w:val="27"/>
          <w:szCs w:val="27"/>
        </w:rPr>
        <w:t xml:space="preserve">đường dẫn </w:t>
      </w:r>
      <w:r w:rsidRPr="00681174">
        <w:rPr>
          <w:rFonts w:ascii="Times New Roman" w:eastAsia="Times New Roman" w:hAnsi="Times New Roman" w:cs="Times New Roman"/>
          <w:b w:val="0"/>
          <w:sz w:val="27"/>
          <w:szCs w:val="27"/>
          <w:lang w:val="nb-NO"/>
        </w:rPr>
        <w:t>thang điểm thi đua</w:t>
      </w:r>
      <w:r w:rsidRPr="00681174">
        <w:rPr>
          <w:rFonts w:ascii="Times New Roman" w:eastAsia="Times New Roman" w:hAnsi="Times New Roman" w:cs="Times New Roman"/>
          <w:b w:val="0"/>
          <w:sz w:val="27"/>
          <w:szCs w:val="27"/>
        </w:rPr>
        <w:t xml:space="preserve">) theo Hướng dẫn số </w:t>
      </w:r>
      <w:r w:rsidR="00C828DF" w:rsidRPr="00681174">
        <w:rPr>
          <w:rFonts w:ascii="Times New Roman" w:eastAsia="Times New Roman" w:hAnsi="Times New Roman" w:cs="Times New Roman"/>
          <w:b w:val="0"/>
          <w:sz w:val="27"/>
          <w:szCs w:val="27"/>
        </w:rPr>
        <w:t>1</w:t>
      </w:r>
      <w:r w:rsidR="00C44A46" w:rsidRPr="00681174">
        <w:rPr>
          <w:rFonts w:ascii="Times New Roman" w:eastAsia="Times New Roman" w:hAnsi="Times New Roman" w:cs="Times New Roman"/>
          <w:b w:val="0"/>
          <w:sz w:val="27"/>
          <w:szCs w:val="27"/>
        </w:rPr>
        <w:t>9</w:t>
      </w:r>
      <w:r w:rsidRPr="00681174">
        <w:rPr>
          <w:rFonts w:ascii="Times New Roman" w:eastAsia="Times New Roman" w:hAnsi="Times New Roman" w:cs="Times New Roman"/>
          <w:b w:val="0"/>
          <w:sz w:val="27"/>
          <w:szCs w:val="27"/>
        </w:rPr>
        <w:t xml:space="preserve">-HD/ĐTN ngày </w:t>
      </w:r>
      <w:r w:rsidR="00C828DF" w:rsidRPr="00681174">
        <w:rPr>
          <w:rFonts w:ascii="Times New Roman" w:eastAsia="Times New Roman" w:hAnsi="Times New Roman" w:cs="Times New Roman"/>
          <w:b w:val="0"/>
          <w:sz w:val="27"/>
          <w:szCs w:val="27"/>
        </w:rPr>
        <w:t>04</w:t>
      </w:r>
      <w:r w:rsidRPr="00681174">
        <w:rPr>
          <w:rFonts w:ascii="Times New Roman" w:eastAsia="Times New Roman" w:hAnsi="Times New Roman" w:cs="Times New Roman"/>
          <w:b w:val="0"/>
          <w:sz w:val="27"/>
          <w:szCs w:val="27"/>
        </w:rPr>
        <w:t>/</w:t>
      </w:r>
      <w:r w:rsidR="00C828DF" w:rsidRPr="00681174">
        <w:rPr>
          <w:rFonts w:ascii="Times New Roman" w:eastAsia="Times New Roman" w:hAnsi="Times New Roman" w:cs="Times New Roman"/>
          <w:b w:val="0"/>
          <w:sz w:val="27"/>
          <w:szCs w:val="27"/>
        </w:rPr>
        <w:t>3</w:t>
      </w:r>
      <w:r w:rsidRPr="00681174">
        <w:rPr>
          <w:rFonts w:ascii="Times New Roman" w:eastAsia="Times New Roman" w:hAnsi="Times New Roman" w:cs="Times New Roman"/>
          <w:b w:val="0"/>
          <w:sz w:val="27"/>
          <w:szCs w:val="27"/>
        </w:rPr>
        <w:t>/</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của Ban Thường vụ </w:t>
      </w:r>
      <w:r>
        <w:rPr>
          <w:rFonts w:ascii="Times New Roman" w:eastAsia="Times New Roman" w:hAnsi="Times New Roman" w:cs="Times New Roman"/>
          <w:b w:val="0"/>
          <w:sz w:val="27"/>
          <w:szCs w:val="27"/>
        </w:rPr>
        <w:t xml:space="preserve">Đoàn </w:t>
      </w:r>
      <w:r w:rsidRPr="00681174">
        <w:rPr>
          <w:rFonts w:ascii="Times New Roman" w:eastAsia="Times New Roman" w:hAnsi="Times New Roman" w:cs="Times New Roman"/>
          <w:b w:val="0"/>
          <w:sz w:val="27"/>
          <w:szCs w:val="27"/>
        </w:rPr>
        <w:lastRenderedPageBreak/>
        <w:t xml:space="preserve">Khối về việc thực hiện thang điểm thi đua công tác Đoàn và phong trào thanh niên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hoàn tất </w:t>
      </w:r>
      <w:r w:rsidRPr="00681174">
        <w:rPr>
          <w:rFonts w:ascii="Times New Roman" w:eastAsia="Times New Roman" w:hAnsi="Times New Roman" w:cs="Times New Roman"/>
          <w:bCs/>
          <w:i/>
          <w:iCs/>
          <w:spacing w:val="-4"/>
          <w:sz w:val="27"/>
          <w:szCs w:val="27"/>
        </w:rPr>
        <w:t xml:space="preserve">trước ngày </w:t>
      </w:r>
      <w:r w:rsidR="00F24F4C" w:rsidRPr="00681174">
        <w:rPr>
          <w:rFonts w:ascii="Times New Roman" w:eastAsia="Times New Roman" w:hAnsi="Times New Roman" w:cs="Times New Roman"/>
          <w:bCs/>
          <w:i/>
          <w:iCs/>
          <w:spacing w:val="-4"/>
          <w:sz w:val="27"/>
          <w:szCs w:val="27"/>
        </w:rPr>
        <w:t>20</w:t>
      </w:r>
      <w:r w:rsidRPr="00681174">
        <w:rPr>
          <w:rFonts w:ascii="Times New Roman" w:eastAsia="Times New Roman" w:hAnsi="Times New Roman" w:cs="Times New Roman"/>
          <w:bCs/>
          <w:i/>
          <w:iCs/>
          <w:spacing w:val="-4"/>
          <w:sz w:val="27"/>
          <w:szCs w:val="27"/>
        </w:rPr>
        <w:t>/10/</w:t>
      </w:r>
      <w:r w:rsidR="00A64CF3" w:rsidRPr="00681174">
        <w:rPr>
          <w:rFonts w:ascii="Times New Roman" w:eastAsia="Times New Roman" w:hAnsi="Times New Roman" w:cs="Times New Roman"/>
          <w:bCs/>
          <w:i/>
          <w:iCs/>
          <w:spacing w:val="-4"/>
          <w:sz w:val="27"/>
          <w:szCs w:val="27"/>
        </w:rPr>
        <w:t>2024</w:t>
      </w:r>
      <w:r w:rsidRPr="00681174">
        <w:rPr>
          <w:rFonts w:ascii="Times New Roman" w:eastAsia="Times New Roman" w:hAnsi="Times New Roman" w:cs="Times New Roman"/>
          <w:bCs/>
          <w:i/>
          <w:iCs/>
          <w:spacing w:val="-4"/>
          <w:sz w:val="27"/>
          <w:szCs w:val="27"/>
        </w:rPr>
        <w:t xml:space="preserve"> </w:t>
      </w:r>
      <w:r w:rsidR="00C44A46" w:rsidRPr="00681174">
        <w:rPr>
          <w:rFonts w:ascii="Times New Roman" w:eastAsia="Times New Roman" w:hAnsi="Times New Roman" w:cs="Times New Roman"/>
          <w:bCs/>
          <w:i/>
          <w:iCs/>
          <w:sz w:val="27"/>
          <w:szCs w:val="27"/>
        </w:rPr>
        <w:t>(Chủ</w:t>
      </w:r>
      <w:r w:rsidR="00C44A46" w:rsidRPr="00681174">
        <w:rPr>
          <w:rFonts w:ascii="Times New Roman" w:eastAsia="Times New Roman" w:hAnsi="Times New Roman" w:cs="Times New Roman"/>
          <w:bCs/>
          <w:i/>
          <w:iCs/>
          <w:sz w:val="27"/>
          <w:szCs w:val="27"/>
          <w:lang w:val="vi-VN"/>
        </w:rPr>
        <w:t xml:space="preserve"> nhật</w:t>
      </w:r>
      <w:r w:rsidR="00C44A46" w:rsidRPr="00681174">
        <w:rPr>
          <w:rFonts w:ascii="Times New Roman" w:eastAsia="Times New Roman" w:hAnsi="Times New Roman" w:cs="Times New Roman"/>
          <w:bCs/>
          <w:i/>
          <w:iCs/>
          <w:sz w:val="27"/>
          <w:szCs w:val="27"/>
        </w:rPr>
        <w:t>)</w:t>
      </w:r>
      <w:r w:rsidR="00C44A46" w:rsidRPr="00681174">
        <w:rPr>
          <w:rFonts w:ascii="Times New Roman" w:eastAsia="Times New Roman" w:hAnsi="Times New Roman" w:cs="Times New Roman"/>
          <w:b w:val="0"/>
          <w:i/>
          <w:iCs/>
          <w:sz w:val="27"/>
          <w:szCs w:val="27"/>
        </w:rPr>
        <w:t>.</w:t>
      </w:r>
    </w:p>
    <w:p w14:paraId="20A1F9FB" w14:textId="77777777" w:rsidR="00BE5FAE" w:rsidRPr="00681174" w:rsidRDefault="00BE5FAE">
      <w:pPr>
        <w:autoSpaceDE w:val="0"/>
        <w:autoSpaceDN w:val="0"/>
        <w:adjustRightInd w:val="0"/>
        <w:spacing w:before="60" w:line="248" w:lineRule="auto"/>
        <w:ind w:firstLineChars="262" w:firstLine="707"/>
        <w:rPr>
          <w:rFonts w:ascii="Times New Roman" w:eastAsia="Times New Roman" w:hAnsi="Times New Roman" w:cs="Times New Roman"/>
          <w:b w:val="0"/>
          <w:sz w:val="27"/>
          <w:szCs w:val="27"/>
        </w:rPr>
      </w:pPr>
    </w:p>
    <w:p w14:paraId="4C0B6723" w14:textId="7C8846B8" w:rsidR="00C84D9E" w:rsidRPr="00681174" w:rsidRDefault="00464834">
      <w:pPr>
        <w:spacing w:before="60" w:line="248" w:lineRule="auto"/>
        <w:ind w:firstLineChars="262" w:firstLine="710"/>
        <w:rPr>
          <w:rFonts w:ascii="Times New Roman" w:eastAsia="Times New Roman" w:hAnsi="Times New Roman" w:cs="Times New Roman"/>
          <w:bCs/>
          <w:sz w:val="27"/>
          <w:szCs w:val="27"/>
        </w:rPr>
      </w:pPr>
      <w:r w:rsidRPr="00681174">
        <w:rPr>
          <w:rFonts w:ascii="Times New Roman" w:eastAsia="Times New Roman" w:hAnsi="Times New Roman" w:cs="Times New Roman"/>
          <w:bCs/>
          <w:sz w:val="27"/>
          <w:szCs w:val="27"/>
        </w:rPr>
        <w:t>3. Tiến độ thực hiện:</w:t>
      </w:r>
    </w:p>
    <w:p w14:paraId="6C807F0E" w14:textId="5CC3F35F"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Tháng </w:t>
      </w:r>
      <w:r w:rsidR="00BE5FAE" w:rsidRPr="00681174">
        <w:rPr>
          <w:rFonts w:ascii="Times New Roman" w:eastAsia="Times New Roman" w:hAnsi="Times New Roman" w:cs="Times New Roman"/>
          <w:b w:val="0"/>
          <w:sz w:val="27"/>
          <w:szCs w:val="27"/>
        </w:rPr>
        <w:t>9</w:t>
      </w:r>
      <w:r w:rsidRPr="00681174">
        <w:rPr>
          <w:rFonts w:ascii="Times New Roman" w:eastAsia="Times New Roman" w:hAnsi="Times New Roman" w:cs="Times New Roman"/>
          <w:b w:val="0"/>
          <w:sz w:val="27"/>
          <w:szCs w:val="27"/>
        </w:rPr>
        <w:t>/</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Triển khai kế hoạch.</w:t>
      </w:r>
    </w:p>
    <w:p w14:paraId="18973805" w14:textId="43DD7D93"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Ngày </w:t>
      </w:r>
      <w:r w:rsidR="00D92993" w:rsidRPr="00681174">
        <w:rPr>
          <w:rFonts w:ascii="Times New Roman" w:eastAsia="Times New Roman" w:hAnsi="Times New Roman" w:cs="Times New Roman"/>
          <w:b w:val="0"/>
          <w:sz w:val="27"/>
          <w:szCs w:val="27"/>
        </w:rPr>
        <w:t>20</w:t>
      </w:r>
      <w:r w:rsidRPr="00681174">
        <w:rPr>
          <w:rFonts w:ascii="Times New Roman" w:eastAsia="Times New Roman" w:hAnsi="Times New Roman" w:cs="Times New Roman"/>
          <w:b w:val="0"/>
          <w:sz w:val="27"/>
          <w:szCs w:val="27"/>
        </w:rPr>
        <w:t>/10/</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Hạn chót các cơ sở Đoàn nộp hồ sơ kiểm tra.</w:t>
      </w:r>
    </w:p>
    <w:p w14:paraId="48822D86" w14:textId="08BA7403" w:rsidR="00D92993"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Từ ngày </w:t>
      </w:r>
      <w:r w:rsidR="00D92993" w:rsidRPr="00681174">
        <w:rPr>
          <w:rFonts w:ascii="Times New Roman" w:eastAsia="Times New Roman" w:hAnsi="Times New Roman" w:cs="Times New Roman"/>
          <w:b w:val="0"/>
          <w:sz w:val="27"/>
          <w:szCs w:val="27"/>
        </w:rPr>
        <w:t>21</w:t>
      </w:r>
      <w:r w:rsidRPr="00681174">
        <w:rPr>
          <w:rFonts w:ascii="Times New Roman" w:eastAsia="Times New Roman" w:hAnsi="Times New Roman" w:cs="Times New Roman"/>
          <w:b w:val="0"/>
          <w:sz w:val="27"/>
          <w:szCs w:val="27"/>
        </w:rPr>
        <w:t>/10/</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đến ngày </w:t>
      </w:r>
      <w:r w:rsidR="00D92993" w:rsidRPr="00681174">
        <w:rPr>
          <w:rFonts w:ascii="Times New Roman" w:eastAsia="Times New Roman" w:hAnsi="Times New Roman" w:cs="Times New Roman"/>
          <w:b w:val="0"/>
          <w:sz w:val="27"/>
          <w:szCs w:val="27"/>
        </w:rPr>
        <w:t>28</w:t>
      </w:r>
      <w:r w:rsidRPr="00681174">
        <w:rPr>
          <w:rFonts w:ascii="Times New Roman" w:eastAsia="Times New Roman" w:hAnsi="Times New Roman" w:cs="Times New Roman"/>
          <w:b w:val="0"/>
          <w:sz w:val="27"/>
          <w:szCs w:val="27"/>
        </w:rPr>
        <w:t>/1</w:t>
      </w:r>
      <w:r w:rsidR="00D92993" w:rsidRPr="00681174">
        <w:rPr>
          <w:rFonts w:ascii="Times New Roman" w:eastAsia="Times New Roman" w:hAnsi="Times New Roman" w:cs="Times New Roman"/>
          <w:b w:val="0"/>
          <w:sz w:val="27"/>
          <w:szCs w:val="27"/>
        </w:rPr>
        <w:t>0</w:t>
      </w:r>
      <w:r w:rsidRPr="00681174">
        <w:rPr>
          <w:rFonts w:ascii="Times New Roman" w:eastAsia="Times New Roman" w:hAnsi="Times New Roman" w:cs="Times New Roman"/>
          <w:b w:val="0"/>
          <w:sz w:val="27"/>
          <w:szCs w:val="27"/>
        </w:rPr>
        <w:t>/</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w:t>
      </w:r>
      <w:r w:rsidR="00D92993" w:rsidRPr="00681174">
        <w:rPr>
          <w:rFonts w:ascii="Times New Roman" w:eastAsia="Times New Roman" w:hAnsi="Times New Roman" w:cs="Times New Roman"/>
          <w:b w:val="0"/>
          <w:sz w:val="27"/>
          <w:szCs w:val="27"/>
        </w:rPr>
        <w:t>Văn phòng Đoàn Khối chấm điểm thi đua.</w:t>
      </w:r>
    </w:p>
    <w:p w14:paraId="7C4CDC13" w14:textId="3299C87D" w:rsidR="00C84D9E" w:rsidRPr="00681174" w:rsidRDefault="00201CE9">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Từ ngày </w:t>
      </w:r>
      <w:r w:rsidR="00D92993" w:rsidRPr="00681174">
        <w:rPr>
          <w:rFonts w:ascii="Times New Roman" w:eastAsia="Times New Roman" w:hAnsi="Times New Roman" w:cs="Times New Roman"/>
          <w:b w:val="0"/>
          <w:sz w:val="27"/>
          <w:szCs w:val="27"/>
        </w:rPr>
        <w:t xml:space="preserve">28/10/2024 đến 11/11/2024: </w:t>
      </w:r>
      <w:r w:rsidR="00464834" w:rsidRPr="00681174">
        <w:rPr>
          <w:rFonts w:ascii="Times New Roman" w:eastAsia="Times New Roman" w:hAnsi="Times New Roman" w:cs="Times New Roman"/>
          <w:b w:val="0"/>
          <w:sz w:val="27"/>
          <w:szCs w:val="27"/>
        </w:rPr>
        <w:t xml:space="preserve">Tiến hành kiểm tra công tác Đoàn và phong trào thanh niên năm </w:t>
      </w:r>
      <w:r w:rsidR="00A64CF3" w:rsidRPr="00681174">
        <w:rPr>
          <w:rFonts w:ascii="Times New Roman" w:eastAsia="Times New Roman" w:hAnsi="Times New Roman" w:cs="Times New Roman"/>
          <w:b w:val="0"/>
          <w:sz w:val="27"/>
          <w:szCs w:val="27"/>
        </w:rPr>
        <w:t>2024</w:t>
      </w:r>
      <w:r w:rsidR="00D92993" w:rsidRPr="00681174">
        <w:rPr>
          <w:rFonts w:ascii="Times New Roman" w:eastAsia="Times New Roman" w:hAnsi="Times New Roman" w:cs="Times New Roman"/>
          <w:b w:val="0"/>
          <w:sz w:val="27"/>
          <w:szCs w:val="27"/>
        </w:rPr>
        <w:t xml:space="preserve"> (đối với các đơn vị được kiểm tra).</w:t>
      </w:r>
    </w:p>
    <w:p w14:paraId="2BA3B0F3" w14:textId="0F2FC011"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Ngày </w:t>
      </w:r>
      <w:r w:rsidR="00F31F74" w:rsidRPr="00681174">
        <w:rPr>
          <w:rFonts w:ascii="Times New Roman" w:eastAsia="Times New Roman" w:hAnsi="Times New Roman" w:cs="Times New Roman"/>
          <w:b w:val="0"/>
          <w:sz w:val="27"/>
          <w:szCs w:val="27"/>
        </w:rPr>
        <w:t>1</w:t>
      </w:r>
      <w:r w:rsidR="00352D92" w:rsidRPr="00681174">
        <w:rPr>
          <w:rFonts w:ascii="Times New Roman" w:eastAsia="Times New Roman" w:hAnsi="Times New Roman" w:cs="Times New Roman"/>
          <w:b w:val="0"/>
          <w:sz w:val="27"/>
          <w:szCs w:val="27"/>
        </w:rPr>
        <w:t>5</w:t>
      </w:r>
      <w:r w:rsidRPr="00681174">
        <w:rPr>
          <w:rFonts w:ascii="Times New Roman" w:eastAsia="Times New Roman" w:hAnsi="Times New Roman" w:cs="Times New Roman"/>
          <w:b w:val="0"/>
          <w:sz w:val="27"/>
          <w:szCs w:val="27"/>
        </w:rPr>
        <w:t>/11/</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Hội nghị Ban Chấp hành Đoàn Khối thông qua kết quả xếp loại chất lượng và đánh giá thi đua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w:t>
      </w:r>
    </w:p>
    <w:p w14:paraId="41C8316B" w14:textId="30EC2622"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Ngày </w:t>
      </w:r>
      <w:r w:rsidR="00182AE2" w:rsidRPr="00681174">
        <w:rPr>
          <w:rFonts w:ascii="Times New Roman" w:eastAsia="Times New Roman" w:hAnsi="Times New Roman" w:cs="Times New Roman"/>
          <w:b w:val="0"/>
          <w:sz w:val="27"/>
          <w:szCs w:val="27"/>
        </w:rPr>
        <w:t>18</w:t>
      </w:r>
      <w:r w:rsidRPr="00681174">
        <w:rPr>
          <w:rFonts w:ascii="Times New Roman" w:eastAsia="Times New Roman" w:hAnsi="Times New Roman" w:cs="Times New Roman"/>
          <w:b w:val="0"/>
          <w:sz w:val="27"/>
          <w:szCs w:val="27"/>
        </w:rPr>
        <w:t>/11/</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Công bố kết quả xếp loại chất lượng và đánh giá thi đua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w:t>
      </w:r>
    </w:p>
    <w:p w14:paraId="381CB93A" w14:textId="4BBFDFAC"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Ngày </w:t>
      </w:r>
      <w:r w:rsidR="00182AE2" w:rsidRPr="00681174">
        <w:rPr>
          <w:rFonts w:ascii="Times New Roman" w:eastAsia="Times New Roman" w:hAnsi="Times New Roman" w:cs="Times New Roman"/>
          <w:b w:val="0"/>
          <w:sz w:val="27"/>
          <w:szCs w:val="27"/>
        </w:rPr>
        <w:t>29</w:t>
      </w:r>
      <w:r w:rsidRPr="00681174">
        <w:rPr>
          <w:rFonts w:ascii="Times New Roman" w:eastAsia="Times New Roman" w:hAnsi="Times New Roman" w:cs="Times New Roman"/>
          <w:b w:val="0"/>
          <w:sz w:val="27"/>
          <w:szCs w:val="27"/>
        </w:rPr>
        <w:t>/</w:t>
      </w:r>
      <w:r w:rsidR="00182AE2" w:rsidRPr="00681174">
        <w:rPr>
          <w:rFonts w:ascii="Times New Roman" w:eastAsia="Times New Roman" w:hAnsi="Times New Roman" w:cs="Times New Roman"/>
          <w:b w:val="0"/>
          <w:sz w:val="27"/>
          <w:szCs w:val="27"/>
        </w:rPr>
        <w:t>11</w:t>
      </w:r>
      <w:r w:rsidRPr="00681174">
        <w:rPr>
          <w:rFonts w:ascii="Times New Roman" w:eastAsia="Times New Roman" w:hAnsi="Times New Roman" w:cs="Times New Roman"/>
          <w:b w:val="0"/>
          <w:sz w:val="27"/>
          <w:szCs w:val="27"/>
        </w:rPr>
        <w:t>/</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Hạn chót các cơ sở Đoàn nộp hồ sơ khen thưởng.</w:t>
      </w:r>
    </w:p>
    <w:p w14:paraId="40FABA5D" w14:textId="174A4BFA"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w:t>
      </w:r>
      <w:r w:rsidR="005452B0" w:rsidRPr="00681174">
        <w:rPr>
          <w:rFonts w:ascii="Times New Roman" w:eastAsia="Times New Roman" w:hAnsi="Times New Roman" w:cs="Times New Roman"/>
          <w:b w:val="0"/>
          <w:sz w:val="27"/>
          <w:szCs w:val="27"/>
        </w:rPr>
        <w:t xml:space="preserve">Tháng </w:t>
      </w:r>
      <w:r w:rsidRPr="00681174">
        <w:rPr>
          <w:rFonts w:ascii="Times New Roman" w:eastAsia="Times New Roman" w:hAnsi="Times New Roman" w:cs="Times New Roman"/>
          <w:b w:val="0"/>
          <w:sz w:val="27"/>
          <w:szCs w:val="27"/>
        </w:rPr>
        <w:t>01/</w:t>
      </w:r>
      <w:r w:rsidR="00F31F74"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Hội nghị tổng kết công tác Đoàn và phong trào thanh niên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xml:space="preserve">; triển khai phương hướng nhiệm vụ năm </w:t>
      </w:r>
      <w:r w:rsidR="00A64CF3" w:rsidRPr="00681174">
        <w:rPr>
          <w:rFonts w:ascii="Times New Roman" w:eastAsia="Times New Roman" w:hAnsi="Times New Roman" w:cs="Times New Roman"/>
          <w:b w:val="0"/>
          <w:sz w:val="27"/>
          <w:szCs w:val="27"/>
        </w:rPr>
        <w:t>202</w:t>
      </w:r>
      <w:r w:rsidR="00182AE2" w:rsidRPr="00681174">
        <w:rPr>
          <w:rFonts w:ascii="Times New Roman" w:eastAsia="Times New Roman" w:hAnsi="Times New Roman" w:cs="Times New Roman"/>
          <w:b w:val="0"/>
          <w:sz w:val="27"/>
          <w:szCs w:val="27"/>
        </w:rPr>
        <w:t>5</w:t>
      </w:r>
      <w:r w:rsidRPr="00681174">
        <w:rPr>
          <w:rFonts w:ascii="Times New Roman" w:eastAsia="Times New Roman" w:hAnsi="Times New Roman" w:cs="Times New Roman"/>
          <w:b w:val="0"/>
          <w:sz w:val="27"/>
          <w:szCs w:val="27"/>
        </w:rPr>
        <w:t>.</w:t>
      </w:r>
    </w:p>
    <w:p w14:paraId="6DCC68E2" w14:textId="10794D29" w:rsidR="00C84D9E" w:rsidRPr="00681174" w:rsidRDefault="00464834">
      <w:pPr>
        <w:spacing w:before="60" w:line="248" w:lineRule="auto"/>
        <w:ind w:firstLineChars="262" w:firstLine="707"/>
        <w:rPr>
          <w:rFonts w:ascii="Times New Roman" w:eastAsia="Times New Roman" w:hAnsi="Times New Roman" w:cs="Times New Roman"/>
          <w:b w:val="0"/>
          <w:sz w:val="27"/>
          <w:szCs w:val="27"/>
        </w:rPr>
      </w:pPr>
      <w:r w:rsidRPr="00681174">
        <w:rPr>
          <w:rFonts w:ascii="Times New Roman" w:eastAsia="Times New Roman" w:hAnsi="Times New Roman" w:cs="Times New Roman"/>
          <w:b w:val="0"/>
          <w:sz w:val="27"/>
          <w:szCs w:val="27"/>
        </w:rPr>
        <w:t xml:space="preserve">- Ngày </w:t>
      </w:r>
      <w:r w:rsidR="00182AE2" w:rsidRPr="00681174">
        <w:rPr>
          <w:rFonts w:ascii="Times New Roman" w:eastAsia="Times New Roman" w:hAnsi="Times New Roman" w:cs="Times New Roman"/>
          <w:b w:val="0"/>
          <w:sz w:val="27"/>
          <w:szCs w:val="27"/>
        </w:rPr>
        <w:t>29</w:t>
      </w:r>
      <w:r w:rsidRPr="00681174">
        <w:rPr>
          <w:rFonts w:ascii="Times New Roman" w:eastAsia="Times New Roman" w:hAnsi="Times New Roman" w:cs="Times New Roman"/>
          <w:b w:val="0"/>
          <w:sz w:val="27"/>
          <w:szCs w:val="27"/>
        </w:rPr>
        <w:t>/</w:t>
      </w:r>
      <w:r w:rsidR="00182AE2" w:rsidRPr="00681174">
        <w:rPr>
          <w:rFonts w:ascii="Times New Roman" w:eastAsia="Times New Roman" w:hAnsi="Times New Roman" w:cs="Times New Roman"/>
          <w:b w:val="0"/>
          <w:sz w:val="27"/>
          <w:szCs w:val="27"/>
        </w:rPr>
        <w:t>2</w:t>
      </w:r>
      <w:r w:rsidRPr="00681174">
        <w:rPr>
          <w:rFonts w:ascii="Times New Roman" w:eastAsia="Times New Roman" w:hAnsi="Times New Roman" w:cs="Times New Roman"/>
          <w:b w:val="0"/>
          <w:sz w:val="27"/>
          <w:szCs w:val="27"/>
        </w:rPr>
        <w:t>/</w:t>
      </w:r>
      <w:r w:rsidR="00F31F74" w:rsidRPr="00681174">
        <w:rPr>
          <w:rFonts w:ascii="Times New Roman" w:eastAsia="Times New Roman" w:hAnsi="Times New Roman" w:cs="Times New Roman"/>
          <w:b w:val="0"/>
          <w:sz w:val="27"/>
          <w:szCs w:val="27"/>
        </w:rPr>
        <w:t>202</w:t>
      </w:r>
      <w:r w:rsidR="00182AE2" w:rsidRPr="00681174">
        <w:rPr>
          <w:rFonts w:ascii="Times New Roman" w:eastAsia="Times New Roman" w:hAnsi="Times New Roman" w:cs="Times New Roman"/>
          <w:b w:val="0"/>
          <w:sz w:val="27"/>
          <w:szCs w:val="27"/>
        </w:rPr>
        <w:t>5</w:t>
      </w:r>
      <w:r w:rsidRPr="00681174">
        <w:rPr>
          <w:rFonts w:ascii="Times New Roman" w:eastAsia="Times New Roman" w:hAnsi="Times New Roman" w:cs="Times New Roman"/>
          <w:b w:val="0"/>
          <w:sz w:val="27"/>
          <w:szCs w:val="27"/>
        </w:rPr>
        <w:t xml:space="preserve">: Hạn chót các cơ sở Đoàn tổ chức Hội nghị tổng kết công tác Đoàn và phong trào thanh niên năm </w:t>
      </w:r>
      <w:r w:rsidR="00A64CF3" w:rsidRPr="00681174">
        <w:rPr>
          <w:rFonts w:ascii="Times New Roman" w:eastAsia="Times New Roman" w:hAnsi="Times New Roman" w:cs="Times New Roman"/>
          <w:b w:val="0"/>
          <w:sz w:val="27"/>
          <w:szCs w:val="27"/>
        </w:rPr>
        <w:t>2024</w:t>
      </w:r>
      <w:r w:rsidRPr="00681174">
        <w:rPr>
          <w:rFonts w:ascii="Times New Roman" w:eastAsia="Times New Roman" w:hAnsi="Times New Roman" w:cs="Times New Roman"/>
          <w:b w:val="0"/>
          <w:sz w:val="27"/>
          <w:szCs w:val="27"/>
        </w:rPr>
        <w:t>; triển khai phương hướng nhiệm vụ năm 202</w:t>
      </w:r>
      <w:r w:rsidR="00182AE2" w:rsidRPr="00681174">
        <w:rPr>
          <w:rFonts w:ascii="Times New Roman" w:eastAsia="Times New Roman" w:hAnsi="Times New Roman" w:cs="Times New Roman"/>
          <w:b w:val="0"/>
          <w:sz w:val="27"/>
          <w:szCs w:val="27"/>
        </w:rPr>
        <w:t>5</w:t>
      </w:r>
      <w:r w:rsidRPr="00681174">
        <w:rPr>
          <w:rFonts w:ascii="Times New Roman" w:eastAsia="Times New Roman" w:hAnsi="Times New Roman" w:cs="Times New Roman"/>
          <w:b w:val="0"/>
          <w:sz w:val="27"/>
          <w:szCs w:val="27"/>
        </w:rPr>
        <w:t>.</w:t>
      </w:r>
    </w:p>
    <w:p w14:paraId="7B8A3133" w14:textId="346FE17F" w:rsidR="00CC22D9" w:rsidRPr="00681174" w:rsidRDefault="00CC22D9">
      <w:pPr>
        <w:spacing w:before="60" w:line="248" w:lineRule="auto"/>
        <w:ind w:firstLineChars="262" w:firstLine="707"/>
        <w:rPr>
          <w:rFonts w:ascii="Times New Roman" w:eastAsia="Times New Roman" w:hAnsi="Times New Roman" w:cs="Times New Roman"/>
          <w:b w:val="0"/>
          <w:sz w:val="27"/>
          <w:szCs w:val="27"/>
          <w:lang w:val="nb-NO"/>
        </w:rPr>
      </w:pPr>
    </w:p>
    <w:p w14:paraId="55E0A3E8" w14:textId="55DD0050" w:rsidR="00C84D9E" w:rsidRDefault="00464834">
      <w:pPr>
        <w:spacing w:before="60" w:line="248" w:lineRule="auto"/>
        <w:ind w:firstLineChars="262" w:firstLine="707"/>
        <w:rPr>
          <w:rFonts w:ascii="Times New Roman" w:eastAsia="Times New Roman" w:hAnsi="Times New Roman" w:cs="Times New Roman"/>
          <w:b w:val="0"/>
          <w:sz w:val="27"/>
          <w:szCs w:val="27"/>
        </w:rPr>
      </w:pPr>
      <w:r>
        <w:rPr>
          <w:rFonts w:ascii="Times New Roman" w:eastAsia="Times New Roman" w:hAnsi="Times New Roman" w:cs="Times New Roman"/>
          <w:b w:val="0"/>
          <w:sz w:val="27"/>
          <w:szCs w:val="27"/>
          <w:lang w:val="nb-NO"/>
        </w:rPr>
        <w:t xml:space="preserve">Ban Thường vụ Đoàn Khối đề nghị các cơ sở Đoàn </w:t>
      </w:r>
      <w:r>
        <w:rPr>
          <w:rFonts w:ascii="Times New Roman" w:eastAsia="Times New Roman" w:hAnsi="Times New Roman" w:cs="Times New Roman"/>
          <w:b w:val="0"/>
          <w:sz w:val="27"/>
          <w:szCs w:val="27"/>
        </w:rPr>
        <w:t>triển khai thực hiện tốt nội dung Kế hoạch.</w:t>
      </w:r>
    </w:p>
    <w:p w14:paraId="25FCD439" w14:textId="66F8F431" w:rsidR="00C84D9E" w:rsidRDefault="00C84D9E">
      <w:pPr>
        <w:autoSpaceDE w:val="0"/>
        <w:autoSpaceDN w:val="0"/>
        <w:adjustRightInd w:val="0"/>
        <w:spacing w:before="60" w:after="60" w:line="264" w:lineRule="auto"/>
        <w:ind w:firstLineChars="0" w:firstLine="0"/>
        <w:rPr>
          <w:rFonts w:ascii="Times New Roman" w:eastAsia="Times New Roman" w:hAnsi="Times New Roman" w:cs="Times New Roman"/>
          <w:b w:val="0"/>
          <w:sz w:val="27"/>
          <w:szCs w:val="27"/>
        </w:rPr>
      </w:pPr>
    </w:p>
    <w:tbl>
      <w:tblPr>
        <w:tblW w:w="9578" w:type="dxa"/>
        <w:jc w:val="center"/>
        <w:tblLook w:val="04A0" w:firstRow="1" w:lastRow="0" w:firstColumn="1" w:lastColumn="0" w:noHBand="0" w:noVBand="1"/>
      </w:tblPr>
      <w:tblGrid>
        <w:gridCol w:w="4552"/>
        <w:gridCol w:w="5026"/>
      </w:tblGrid>
      <w:tr w:rsidR="00C84D9E" w14:paraId="0510C785" w14:textId="77777777">
        <w:trPr>
          <w:jc w:val="center"/>
        </w:trPr>
        <w:tc>
          <w:tcPr>
            <w:tcW w:w="4552" w:type="dxa"/>
            <w:shd w:val="clear" w:color="auto" w:fill="auto"/>
          </w:tcPr>
          <w:p w14:paraId="2510ADD5" w14:textId="722FBB44" w:rsidR="00F31F74" w:rsidRDefault="00F31F74">
            <w:pPr>
              <w:spacing w:before="0" w:line="248" w:lineRule="auto"/>
              <w:ind w:firstLineChars="0" w:firstLine="0"/>
              <w:jc w:val="left"/>
              <w:rPr>
                <w:rFonts w:ascii="Times New Roman" w:eastAsia="Times New Roman" w:hAnsi="Times New Roman" w:cs="Times New Roman"/>
                <w:bCs/>
                <w:i/>
                <w:iCs/>
                <w:sz w:val="26"/>
                <w:szCs w:val="24"/>
                <w:lang w:val="vi-VN"/>
              </w:rPr>
            </w:pPr>
          </w:p>
          <w:p w14:paraId="6F66597C" w14:textId="0188F68B" w:rsidR="00C84D9E" w:rsidRDefault="00464834">
            <w:pPr>
              <w:spacing w:before="0" w:line="248" w:lineRule="auto"/>
              <w:ind w:firstLineChars="0" w:firstLine="0"/>
              <w:jc w:val="left"/>
              <w:rPr>
                <w:rFonts w:ascii="Times New Roman" w:eastAsia="Times New Roman" w:hAnsi="Times New Roman" w:cs="Times New Roman"/>
                <w:bCs/>
                <w:i/>
                <w:iCs/>
                <w:sz w:val="26"/>
                <w:szCs w:val="24"/>
                <w:lang w:val="vi-VN"/>
              </w:rPr>
            </w:pPr>
            <w:r>
              <w:rPr>
                <w:rFonts w:ascii="Times New Roman" w:eastAsia="Times New Roman" w:hAnsi="Times New Roman" w:cs="Times New Roman"/>
                <w:bCs/>
                <w:i/>
                <w:iCs/>
                <w:sz w:val="26"/>
                <w:szCs w:val="24"/>
                <w:lang w:val="vi-VN"/>
              </w:rPr>
              <w:t xml:space="preserve">Nơi nhận: </w:t>
            </w:r>
          </w:p>
          <w:p w14:paraId="4483CE87" w14:textId="2E57BBA3" w:rsidR="00C84D9E" w:rsidRDefault="00464834">
            <w:pPr>
              <w:spacing w:before="0" w:line="248" w:lineRule="auto"/>
              <w:ind w:firstLineChars="0" w:firstLine="0"/>
              <w:jc w:val="left"/>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lang w:val="vi-VN"/>
              </w:rPr>
              <w:t>- Thành Đoàn:</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lang w:val="vi-VN"/>
              </w:rPr>
              <w:t xml:space="preserve">Ban </w:t>
            </w:r>
            <w:r w:rsidR="00182AE2">
              <w:rPr>
                <w:rFonts w:ascii="Times New Roman" w:eastAsia="Times New Roman" w:hAnsi="Times New Roman" w:cs="Times New Roman"/>
                <w:b w:val="0"/>
                <w:sz w:val="22"/>
                <w:szCs w:val="22"/>
              </w:rPr>
              <w:t>CNLĐ, Ban TC-KT.</w:t>
            </w:r>
          </w:p>
          <w:p w14:paraId="29568D73" w14:textId="670CA4AD" w:rsidR="00C84D9E" w:rsidRPr="004E457F" w:rsidRDefault="00464834">
            <w:pPr>
              <w:spacing w:before="0" w:line="248" w:lineRule="auto"/>
              <w:ind w:firstLineChars="0" w:firstLine="0"/>
              <w:jc w:val="left"/>
              <w:rPr>
                <w:rFonts w:ascii="Times New Roman" w:eastAsia="Times New Roman" w:hAnsi="Times New Roman" w:cs="Times New Roman"/>
                <w:b w:val="0"/>
                <w:spacing w:val="-4"/>
                <w:sz w:val="22"/>
                <w:szCs w:val="22"/>
                <w:lang w:val="vi-VN"/>
              </w:rPr>
            </w:pPr>
            <w:r>
              <w:rPr>
                <w:rFonts w:ascii="Times New Roman" w:eastAsia="Times New Roman" w:hAnsi="Times New Roman" w:cs="Times New Roman"/>
                <w:b w:val="0"/>
                <w:spacing w:val="-4"/>
                <w:sz w:val="22"/>
                <w:szCs w:val="22"/>
                <w:lang w:val="vi-VN"/>
              </w:rPr>
              <w:t>- Đ</w:t>
            </w:r>
            <w:r>
              <w:rPr>
                <w:rFonts w:ascii="Times New Roman" w:eastAsia="Times New Roman" w:hAnsi="Times New Roman" w:cs="Times New Roman"/>
                <w:b w:val="0"/>
                <w:spacing w:val="-4"/>
                <w:sz w:val="22"/>
                <w:szCs w:val="22"/>
              </w:rPr>
              <w:t>ảng ủy Khối</w:t>
            </w:r>
            <w:r>
              <w:rPr>
                <w:rFonts w:ascii="Times New Roman" w:eastAsia="Times New Roman" w:hAnsi="Times New Roman" w:cs="Times New Roman"/>
                <w:b w:val="0"/>
                <w:spacing w:val="-4"/>
                <w:sz w:val="22"/>
                <w:szCs w:val="22"/>
                <w:lang w:val="vi-VN"/>
              </w:rPr>
              <w:t>: Ban D</w:t>
            </w:r>
            <w:r>
              <w:rPr>
                <w:rFonts w:ascii="Times New Roman" w:eastAsia="Times New Roman" w:hAnsi="Times New Roman" w:cs="Times New Roman"/>
                <w:b w:val="0"/>
                <w:spacing w:val="-4"/>
                <w:sz w:val="22"/>
                <w:szCs w:val="22"/>
              </w:rPr>
              <w:t>ân vận</w:t>
            </w:r>
            <w:r>
              <w:rPr>
                <w:rFonts w:ascii="Times New Roman" w:eastAsia="Times New Roman" w:hAnsi="Times New Roman" w:cs="Times New Roman"/>
                <w:b w:val="0"/>
                <w:spacing w:val="-4"/>
                <w:sz w:val="22"/>
                <w:szCs w:val="22"/>
                <w:lang w:val="vi-VN"/>
              </w:rPr>
              <w:t xml:space="preserve">, </w:t>
            </w:r>
            <w:r>
              <w:rPr>
                <w:rFonts w:ascii="Times New Roman" w:eastAsia="Times New Roman" w:hAnsi="Times New Roman" w:cs="Times New Roman"/>
                <w:b w:val="0"/>
                <w:spacing w:val="-4"/>
                <w:sz w:val="22"/>
                <w:szCs w:val="22"/>
              </w:rPr>
              <w:t>UBKT;</w:t>
            </w:r>
          </w:p>
          <w:p w14:paraId="787D4DB7" w14:textId="6E6E625E" w:rsidR="00C84D9E" w:rsidRDefault="00464834">
            <w:pPr>
              <w:spacing w:before="0" w:line="248" w:lineRule="auto"/>
              <w:ind w:firstLineChars="0" w:firstLine="0"/>
              <w:jc w:val="left"/>
              <w:rPr>
                <w:rFonts w:ascii="Times New Roman" w:eastAsia="Times New Roman" w:hAnsi="Times New Roman" w:cs="Times New Roman"/>
                <w:b w:val="0"/>
                <w:sz w:val="22"/>
                <w:szCs w:val="22"/>
                <w:lang w:val="vi-VN"/>
              </w:rPr>
            </w:pPr>
            <w:r>
              <w:rPr>
                <w:rFonts w:ascii="Times New Roman" w:eastAsia="Times New Roman" w:hAnsi="Times New Roman" w:cs="Times New Roman"/>
                <w:b w:val="0"/>
                <w:sz w:val="22"/>
                <w:szCs w:val="22"/>
                <w:lang w:val="vi-VN"/>
              </w:rPr>
              <w:t xml:space="preserve">- Cấp ủy </w:t>
            </w:r>
            <w:r>
              <w:rPr>
                <w:rFonts w:ascii="Times New Roman" w:eastAsia="Times New Roman" w:hAnsi="Times New Roman" w:cs="Times New Roman"/>
                <w:b w:val="0"/>
                <w:sz w:val="22"/>
                <w:szCs w:val="22"/>
              </w:rPr>
              <w:t xml:space="preserve">các </w:t>
            </w:r>
            <w:r>
              <w:rPr>
                <w:rFonts w:ascii="Times New Roman" w:eastAsia="Times New Roman" w:hAnsi="Times New Roman" w:cs="Times New Roman"/>
                <w:b w:val="0"/>
                <w:sz w:val="22"/>
                <w:szCs w:val="22"/>
                <w:lang w:val="vi-VN"/>
              </w:rPr>
              <w:t>cơ sở</w:t>
            </w:r>
            <w:r>
              <w:rPr>
                <w:rFonts w:ascii="Times New Roman" w:eastAsia="Times New Roman" w:hAnsi="Times New Roman" w:cs="Times New Roman"/>
                <w:b w:val="0"/>
                <w:sz w:val="22"/>
                <w:szCs w:val="22"/>
              </w:rPr>
              <w:t xml:space="preserve"> Đoàn</w:t>
            </w:r>
            <w:r>
              <w:rPr>
                <w:rFonts w:ascii="Times New Roman" w:eastAsia="Times New Roman" w:hAnsi="Times New Roman" w:cs="Times New Roman"/>
                <w:b w:val="0"/>
                <w:sz w:val="22"/>
                <w:szCs w:val="22"/>
                <w:lang w:val="vi-VN"/>
              </w:rPr>
              <w:t>;</w:t>
            </w:r>
          </w:p>
          <w:p w14:paraId="7A1B569E" w14:textId="77777777" w:rsidR="00C84D9E" w:rsidRDefault="00464834">
            <w:pPr>
              <w:spacing w:before="0" w:line="248" w:lineRule="auto"/>
              <w:ind w:firstLineChars="0" w:firstLine="0"/>
              <w:jc w:val="left"/>
              <w:rPr>
                <w:rFonts w:ascii="Times New Roman" w:eastAsia="Times New Roman" w:hAnsi="Times New Roman" w:cs="Times New Roman"/>
                <w:b w:val="0"/>
                <w:sz w:val="22"/>
                <w:szCs w:val="22"/>
                <w:lang w:val="vi-VN"/>
              </w:rPr>
            </w:pPr>
            <w:r>
              <w:rPr>
                <w:rFonts w:ascii="Times New Roman" w:eastAsia="Times New Roman" w:hAnsi="Times New Roman" w:cs="Times New Roman"/>
                <w:b w:val="0"/>
                <w:sz w:val="22"/>
                <w:szCs w:val="22"/>
                <w:lang w:val="vi-VN"/>
              </w:rPr>
              <w:t>- C</w:t>
            </w:r>
            <w:r>
              <w:rPr>
                <w:rFonts w:ascii="Times New Roman" w:eastAsia="Times New Roman" w:hAnsi="Times New Roman" w:cs="Times New Roman"/>
                <w:b w:val="0"/>
                <w:sz w:val="22"/>
                <w:szCs w:val="22"/>
              </w:rPr>
              <w:t>ác c</w:t>
            </w:r>
            <w:r>
              <w:rPr>
                <w:rFonts w:ascii="Times New Roman" w:eastAsia="Times New Roman" w:hAnsi="Times New Roman" w:cs="Times New Roman"/>
                <w:b w:val="0"/>
                <w:sz w:val="22"/>
                <w:szCs w:val="22"/>
                <w:lang w:val="vi-VN"/>
              </w:rPr>
              <w:t xml:space="preserve">ơ sở Đoàn; </w:t>
            </w:r>
          </w:p>
          <w:p w14:paraId="05D6F665" w14:textId="77777777" w:rsidR="00C84D9E" w:rsidRDefault="00464834">
            <w:pPr>
              <w:spacing w:before="0" w:line="248" w:lineRule="auto"/>
              <w:ind w:firstLineChars="0" w:firstLine="0"/>
              <w:jc w:val="left"/>
              <w:rPr>
                <w:rFonts w:ascii="Times New Roman" w:eastAsia="Times New Roman" w:hAnsi="Times New Roman" w:cs="Times New Roman"/>
                <w:b w:val="0"/>
                <w:sz w:val="26"/>
                <w:szCs w:val="26"/>
                <w:lang w:val="vi-VN"/>
              </w:rPr>
            </w:pPr>
            <w:r>
              <w:rPr>
                <w:rFonts w:ascii="Times New Roman" w:eastAsia="Times New Roman" w:hAnsi="Times New Roman" w:cs="Times New Roman"/>
                <w:b w:val="0"/>
                <w:sz w:val="22"/>
                <w:szCs w:val="22"/>
              </w:rPr>
              <w:t>- Lưu</w:t>
            </w:r>
            <w:r>
              <w:rPr>
                <w:rFonts w:ascii="Times New Roman" w:eastAsia="Times New Roman" w:hAnsi="Times New Roman" w:cs="Times New Roman"/>
                <w:b w:val="0"/>
                <w:sz w:val="22"/>
                <w:szCs w:val="22"/>
                <w:lang w:val="vi-VN"/>
              </w:rPr>
              <w:t>: VP.</w:t>
            </w:r>
          </w:p>
        </w:tc>
        <w:tc>
          <w:tcPr>
            <w:tcW w:w="5026" w:type="dxa"/>
            <w:shd w:val="clear" w:color="auto" w:fill="auto"/>
          </w:tcPr>
          <w:p w14:paraId="22B73212" w14:textId="77BCFB2D" w:rsidR="00C84D9E" w:rsidRDefault="00464834">
            <w:pPr>
              <w:keepNext/>
              <w:keepLines/>
              <w:tabs>
                <w:tab w:val="center" w:pos="6804"/>
              </w:tabs>
              <w:spacing w:before="0" w:line="248" w:lineRule="auto"/>
              <w:ind w:right="-5" w:firstLineChars="0" w:firstLine="0"/>
              <w:jc w:val="center"/>
              <w:outlineLvl w:val="0"/>
              <w:rPr>
                <w:rFonts w:ascii="Times New Roman" w:eastAsia="Times New Roman" w:hAnsi="Times New Roman" w:cs="Times New Roman"/>
                <w:kern w:val="44"/>
                <w:lang w:val="vi-VN"/>
              </w:rPr>
            </w:pPr>
            <w:r>
              <w:rPr>
                <w:rFonts w:ascii="Times New Roman" w:eastAsia="Times New Roman" w:hAnsi="Times New Roman" w:cs="Times New Roman"/>
                <w:kern w:val="44"/>
                <w:lang w:val="vi-VN"/>
              </w:rPr>
              <w:t>TM. BAN THƯỜNG VỤ ĐOÀN KHỐI</w:t>
            </w:r>
          </w:p>
          <w:p w14:paraId="6908AAE9" w14:textId="3484D03D" w:rsidR="00C84D9E" w:rsidRDefault="00464834">
            <w:pPr>
              <w:keepNext/>
              <w:keepLines/>
              <w:tabs>
                <w:tab w:val="left" w:pos="5820"/>
                <w:tab w:val="center" w:pos="6804"/>
              </w:tabs>
              <w:spacing w:before="0" w:line="248" w:lineRule="auto"/>
              <w:ind w:right="-5" w:firstLineChars="0" w:firstLine="0"/>
              <w:jc w:val="center"/>
              <w:outlineLvl w:val="0"/>
              <w:rPr>
                <w:rFonts w:ascii="Times New Roman" w:eastAsia="Times New Roman" w:hAnsi="Times New Roman" w:cs="Times New Roman"/>
                <w:b w:val="0"/>
                <w:kern w:val="44"/>
                <w:lang w:val="vi-VN"/>
              </w:rPr>
            </w:pPr>
            <w:r>
              <w:rPr>
                <w:rFonts w:ascii="Times New Roman" w:eastAsia="Times New Roman" w:hAnsi="Times New Roman" w:cs="Times New Roman"/>
                <w:b w:val="0"/>
                <w:kern w:val="44"/>
                <w:lang w:val="vi-VN"/>
              </w:rPr>
              <w:t>BÍ THƯ</w:t>
            </w:r>
          </w:p>
          <w:p w14:paraId="0C91ACB3" w14:textId="15440B8C" w:rsidR="00C84D9E" w:rsidRDefault="00C84D9E">
            <w:pPr>
              <w:spacing w:before="0" w:line="248" w:lineRule="auto"/>
              <w:ind w:firstLineChars="0" w:firstLine="0"/>
              <w:jc w:val="left"/>
              <w:rPr>
                <w:rFonts w:ascii="Times New Roman" w:eastAsia="Times New Roman" w:hAnsi="Times New Roman" w:cs="Times New Roman"/>
                <w:lang w:val="vi-VN"/>
              </w:rPr>
            </w:pPr>
          </w:p>
          <w:p w14:paraId="172BA479" w14:textId="226B89CB" w:rsidR="00C84D9E" w:rsidRDefault="00C84D9E">
            <w:pPr>
              <w:spacing w:before="0" w:line="248" w:lineRule="auto"/>
              <w:ind w:firstLineChars="0" w:firstLine="0"/>
              <w:jc w:val="left"/>
              <w:rPr>
                <w:rFonts w:ascii="Times New Roman" w:eastAsia="Times New Roman" w:hAnsi="Times New Roman" w:cs="Times New Roman"/>
                <w:lang w:val="vi-VN"/>
              </w:rPr>
            </w:pPr>
          </w:p>
          <w:p w14:paraId="522C0C1F" w14:textId="7386B915" w:rsidR="00C84D9E" w:rsidRDefault="00C84D9E">
            <w:pPr>
              <w:spacing w:before="0" w:line="248" w:lineRule="auto"/>
              <w:ind w:firstLineChars="0" w:firstLine="0"/>
              <w:jc w:val="left"/>
              <w:rPr>
                <w:rFonts w:ascii="Times New Roman" w:eastAsia="Times New Roman" w:hAnsi="Times New Roman" w:cs="Times New Roman"/>
              </w:rPr>
            </w:pPr>
          </w:p>
          <w:p w14:paraId="103D45D8" w14:textId="007BBC22" w:rsidR="00F31F74" w:rsidRDefault="00F31F74">
            <w:pPr>
              <w:spacing w:before="0" w:line="248" w:lineRule="auto"/>
              <w:ind w:firstLineChars="0" w:firstLine="0"/>
              <w:jc w:val="left"/>
              <w:rPr>
                <w:rFonts w:ascii="Times New Roman" w:eastAsia="Times New Roman" w:hAnsi="Times New Roman" w:cs="Times New Roman"/>
              </w:rPr>
            </w:pPr>
          </w:p>
          <w:p w14:paraId="7ED9D016" w14:textId="310B9875" w:rsidR="00C84D9E" w:rsidRPr="00F31F74" w:rsidRDefault="00F31F74">
            <w:pPr>
              <w:keepNext/>
              <w:keepLines/>
              <w:tabs>
                <w:tab w:val="center" w:pos="6804"/>
              </w:tabs>
              <w:spacing w:before="0" w:line="248" w:lineRule="auto"/>
              <w:ind w:right="-5" w:firstLineChars="0" w:firstLine="0"/>
              <w:jc w:val="center"/>
              <w:outlineLvl w:val="0"/>
              <w:rPr>
                <w:rFonts w:ascii="Times New Roman" w:eastAsia="Times New Roman" w:hAnsi="Times New Roman" w:cs="Times New Roman"/>
                <w:bCs/>
                <w:kern w:val="44"/>
                <w:lang w:val="vi-VN"/>
              </w:rPr>
            </w:pPr>
            <w:r>
              <w:rPr>
                <w:rFonts w:ascii="Times New Roman" w:eastAsia="Times New Roman" w:hAnsi="Times New Roman" w:cs="Times New Roman"/>
                <w:kern w:val="44"/>
              </w:rPr>
              <w:t>Bùi</w:t>
            </w:r>
            <w:r>
              <w:rPr>
                <w:rFonts w:ascii="Times New Roman" w:eastAsia="Times New Roman" w:hAnsi="Times New Roman" w:cs="Times New Roman"/>
                <w:kern w:val="44"/>
                <w:lang w:val="vi-VN"/>
              </w:rPr>
              <w:t xml:space="preserve"> Hữu Hồng Hải</w:t>
            </w:r>
          </w:p>
        </w:tc>
      </w:tr>
    </w:tbl>
    <w:p w14:paraId="5A8E5F5B" w14:textId="40F1ED44" w:rsidR="00C84D9E" w:rsidRPr="00407812" w:rsidRDefault="00464834" w:rsidP="00407812">
      <w:pPr>
        <w:spacing w:before="0" w:line="240" w:lineRule="auto"/>
        <w:ind w:firstLineChars="0" w:firstLine="0"/>
        <w:jc w:val="left"/>
        <w:rPr>
          <w:rFonts w:ascii="Times New Roman" w:eastAsia="Times New Roman" w:hAnsi="Times New Roman" w:cs="Times New Roman"/>
          <w:bCs/>
          <w:spacing w:val="-6"/>
        </w:rPr>
      </w:pPr>
      <w:r>
        <w:rPr>
          <w:rFonts w:ascii="Times New Roman" w:eastAsia="Times New Roman" w:hAnsi="Times New Roman" w:cs="Times New Roman"/>
          <w:bCs/>
          <w:spacing w:val="-6"/>
        </w:rPr>
        <w:br w:type="page"/>
      </w:r>
    </w:p>
    <w:tbl>
      <w:tblPr>
        <w:tblW w:w="9667" w:type="dxa"/>
        <w:jc w:val="center"/>
        <w:tblLayout w:type="fixed"/>
        <w:tblLook w:val="04A0" w:firstRow="1" w:lastRow="0" w:firstColumn="1" w:lastColumn="0" w:noHBand="0" w:noVBand="1"/>
      </w:tblPr>
      <w:tblGrid>
        <w:gridCol w:w="4810"/>
        <w:gridCol w:w="4857"/>
      </w:tblGrid>
      <w:tr w:rsidR="00C84D9E" w:rsidRPr="00681174" w14:paraId="3EE59010" w14:textId="77777777">
        <w:trPr>
          <w:jc w:val="center"/>
        </w:trPr>
        <w:tc>
          <w:tcPr>
            <w:tcW w:w="4810" w:type="dxa"/>
            <w:shd w:val="clear" w:color="auto" w:fill="auto"/>
          </w:tcPr>
          <w:p w14:paraId="22ED0020" w14:textId="77777777" w:rsidR="00C84D9E" w:rsidRPr="00681174" w:rsidRDefault="00464834">
            <w:pPr>
              <w:tabs>
                <w:tab w:val="right" w:pos="9072"/>
              </w:tabs>
              <w:spacing w:before="0" w:line="240" w:lineRule="auto"/>
              <w:ind w:firstLineChars="0" w:firstLine="0"/>
              <w:jc w:val="center"/>
              <w:rPr>
                <w:rFonts w:ascii="Times New Roman" w:eastAsia="Times New Roman" w:hAnsi="Times New Roman" w:cs="Times New Roman"/>
                <w:b w:val="0"/>
                <w:iCs/>
                <w:sz w:val="26"/>
                <w:szCs w:val="26"/>
              </w:rPr>
            </w:pPr>
            <w:r w:rsidRPr="00681174">
              <w:rPr>
                <w:rFonts w:ascii="Times New Roman" w:eastAsia="Times New Roman" w:hAnsi="Times New Roman" w:cs="Times New Roman"/>
                <w:b w:val="0"/>
                <w:i/>
                <w:iCs/>
                <w:sz w:val="24"/>
                <w:szCs w:val="24"/>
              </w:rPr>
              <w:lastRenderedPageBreak/>
              <w:br w:type="page"/>
            </w:r>
            <w:r w:rsidRPr="00681174">
              <w:rPr>
                <w:rFonts w:ascii="Times New Roman" w:eastAsia="Times New Roman" w:hAnsi="Times New Roman" w:cs="Times New Roman"/>
                <w:iCs/>
                <w:sz w:val="24"/>
                <w:lang w:val="vi-VN"/>
              </w:rPr>
              <w:br w:type="page"/>
            </w:r>
            <w:r w:rsidRPr="00681174">
              <w:rPr>
                <w:rFonts w:ascii="Times New Roman" w:eastAsia="Times New Roman" w:hAnsi="Times New Roman" w:cs="Times New Roman"/>
                <w:b w:val="0"/>
                <w:iCs/>
                <w:sz w:val="26"/>
                <w:szCs w:val="26"/>
              </w:rPr>
              <w:t>ĐOÀN KHỐI DÂN - CHÍNH - ĐẢNG TP</w:t>
            </w:r>
          </w:p>
          <w:p w14:paraId="792A8BD6" w14:textId="77777777" w:rsidR="00C84D9E" w:rsidRPr="00681174" w:rsidRDefault="00464834">
            <w:pPr>
              <w:tabs>
                <w:tab w:val="right" w:pos="9072"/>
              </w:tabs>
              <w:spacing w:before="0" w:line="240" w:lineRule="auto"/>
              <w:ind w:firstLineChars="0" w:firstLine="0"/>
              <w:jc w:val="center"/>
              <w:rPr>
                <w:rFonts w:ascii="Times New Roman" w:eastAsia="Times New Roman" w:hAnsi="Times New Roman" w:cs="Times New Roman"/>
                <w:iCs/>
                <w:sz w:val="26"/>
                <w:szCs w:val="26"/>
              </w:rPr>
            </w:pPr>
            <w:r w:rsidRPr="00681174">
              <w:rPr>
                <w:rFonts w:ascii="Times New Roman" w:eastAsia="Times New Roman" w:hAnsi="Times New Roman" w:cs="Times New Roman"/>
                <w:iCs/>
                <w:sz w:val="26"/>
                <w:szCs w:val="26"/>
              </w:rPr>
              <w:t>BCH ĐOÀN…………………</w:t>
            </w:r>
          </w:p>
          <w:p w14:paraId="70438421"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rPr>
            </w:pPr>
            <w:r w:rsidRPr="00681174">
              <w:rPr>
                <w:rFonts w:ascii="Times New Roman" w:eastAsia="Times New Roman" w:hAnsi="Times New Roman" w:cs="Times New Roman"/>
                <w:iCs/>
                <w:sz w:val="26"/>
                <w:szCs w:val="26"/>
                <w:lang w:val="vi-VN"/>
              </w:rPr>
              <w:t>***</w:t>
            </w:r>
          </w:p>
        </w:tc>
        <w:tc>
          <w:tcPr>
            <w:tcW w:w="4857" w:type="dxa"/>
            <w:shd w:val="clear" w:color="auto" w:fill="auto"/>
          </w:tcPr>
          <w:p w14:paraId="6930DBB3" w14:textId="77777777" w:rsidR="00C84D9E" w:rsidRPr="00681174" w:rsidRDefault="00464834">
            <w:pPr>
              <w:tabs>
                <w:tab w:val="center" w:pos="2835"/>
                <w:tab w:val="right" w:pos="9072"/>
              </w:tabs>
              <w:spacing w:before="0" w:line="240" w:lineRule="auto"/>
              <w:ind w:firstLineChars="0" w:firstLine="0"/>
              <w:jc w:val="right"/>
              <w:rPr>
                <w:rFonts w:ascii="Times New Roman" w:eastAsia="Times New Roman" w:hAnsi="Times New Roman" w:cs="Times New Roman"/>
                <w:iCs/>
                <w:sz w:val="30"/>
                <w:szCs w:val="30"/>
                <w:u w:val="single"/>
              </w:rPr>
            </w:pPr>
            <w:r w:rsidRPr="00681174">
              <w:rPr>
                <w:rFonts w:ascii="Times New Roman" w:eastAsia="Times New Roman" w:hAnsi="Times New Roman" w:cs="Times New Roman"/>
                <w:iCs/>
                <w:sz w:val="30"/>
                <w:szCs w:val="30"/>
                <w:u w:val="single"/>
                <w:lang w:val="vi-VN"/>
              </w:rPr>
              <w:t>ĐOÀN TNCS HỒ CHÍ MINH</w:t>
            </w:r>
          </w:p>
          <w:p w14:paraId="126949A8" w14:textId="77777777" w:rsidR="00C84D9E" w:rsidRPr="00681174" w:rsidRDefault="00C84D9E">
            <w:pPr>
              <w:tabs>
                <w:tab w:val="center" w:pos="2835"/>
                <w:tab w:val="right" w:pos="9072"/>
              </w:tabs>
              <w:spacing w:before="0" w:line="240" w:lineRule="auto"/>
              <w:ind w:firstLineChars="0" w:firstLine="0"/>
              <w:jc w:val="right"/>
              <w:rPr>
                <w:rFonts w:ascii="Times New Roman" w:eastAsia="Times New Roman" w:hAnsi="Times New Roman" w:cs="Times New Roman"/>
                <w:iCs/>
                <w:sz w:val="30"/>
                <w:szCs w:val="30"/>
                <w:u w:val="single"/>
              </w:rPr>
            </w:pPr>
          </w:p>
          <w:p w14:paraId="6C3B6D86" w14:textId="58AF9DF3" w:rsidR="00C84D9E" w:rsidRPr="00681174" w:rsidRDefault="00464834">
            <w:pPr>
              <w:tabs>
                <w:tab w:val="center" w:pos="2835"/>
                <w:tab w:val="right" w:pos="9072"/>
              </w:tabs>
              <w:spacing w:before="0" w:line="240" w:lineRule="auto"/>
              <w:ind w:firstLineChars="0" w:firstLine="0"/>
              <w:jc w:val="right"/>
              <w:rPr>
                <w:rFonts w:ascii="Times New Roman" w:eastAsia="Times New Roman" w:hAnsi="Times New Roman" w:cs="Times New Roman"/>
                <w:b w:val="0"/>
                <w:iCs/>
                <w:sz w:val="30"/>
                <w:szCs w:val="30"/>
                <w:lang w:val="vi-VN"/>
              </w:rPr>
            </w:pPr>
            <w:r w:rsidRPr="00681174">
              <w:rPr>
                <w:rFonts w:ascii="Times New Roman" w:eastAsia="Times New Roman" w:hAnsi="Times New Roman" w:cs="Times New Roman"/>
                <w:b w:val="0"/>
                <w:i/>
                <w:iCs/>
                <w:sz w:val="26"/>
                <w:szCs w:val="26"/>
                <w:lang w:val="vi-VN"/>
              </w:rPr>
              <w:t xml:space="preserve"> </w:t>
            </w:r>
            <w:r w:rsidRPr="00681174">
              <w:rPr>
                <w:rFonts w:ascii="Times New Roman" w:eastAsia="Times New Roman" w:hAnsi="Times New Roman" w:cs="Times New Roman"/>
                <w:b w:val="0"/>
                <w:i/>
                <w:iCs/>
                <w:sz w:val="24"/>
                <w:szCs w:val="26"/>
                <w:lang w:val="vi-VN"/>
              </w:rPr>
              <w:t xml:space="preserve">TP. Hồ Chí Minh, ngày   tháng   năm </w:t>
            </w:r>
            <w:r w:rsidR="00A64CF3" w:rsidRPr="00681174">
              <w:rPr>
                <w:rFonts w:ascii="Times New Roman" w:eastAsia="Times New Roman" w:hAnsi="Times New Roman" w:cs="Times New Roman"/>
                <w:b w:val="0"/>
                <w:i/>
                <w:iCs/>
                <w:sz w:val="24"/>
                <w:szCs w:val="26"/>
              </w:rPr>
              <w:t>2024</w:t>
            </w:r>
          </w:p>
        </w:tc>
      </w:tr>
    </w:tbl>
    <w:p w14:paraId="07D47C53" w14:textId="77777777" w:rsidR="00C84D9E" w:rsidRPr="00681174" w:rsidRDefault="00C84D9E">
      <w:pPr>
        <w:spacing w:before="0" w:line="240" w:lineRule="auto"/>
        <w:ind w:firstLineChars="0" w:firstLine="0"/>
        <w:jc w:val="center"/>
        <w:rPr>
          <w:rFonts w:ascii="Times New Roman" w:eastAsia="Times New Roman" w:hAnsi="Times New Roman" w:cs="Times New Roman"/>
          <w:sz w:val="30"/>
        </w:rPr>
      </w:pPr>
      <w:bookmarkStart w:id="1" w:name="_GoBack"/>
      <w:bookmarkEnd w:id="1"/>
    </w:p>
    <w:p w14:paraId="7DB22CB4" w14:textId="77777777" w:rsidR="00C84D9E" w:rsidRPr="00681174" w:rsidRDefault="00464834">
      <w:pPr>
        <w:spacing w:before="0" w:line="240" w:lineRule="auto"/>
        <w:ind w:firstLineChars="0" w:firstLine="0"/>
        <w:jc w:val="center"/>
        <w:rPr>
          <w:rFonts w:ascii="Times New Roman" w:eastAsia="Times New Roman" w:hAnsi="Times New Roman" w:cs="Times New Roman"/>
          <w:sz w:val="32"/>
          <w:szCs w:val="30"/>
        </w:rPr>
      </w:pPr>
      <w:r w:rsidRPr="00681174">
        <w:rPr>
          <w:rFonts w:ascii="Times New Roman" w:eastAsia="Times New Roman" w:hAnsi="Times New Roman" w:cs="Times New Roman"/>
          <w:sz w:val="32"/>
          <w:szCs w:val="30"/>
        </w:rPr>
        <w:t>DANH SÁCH</w:t>
      </w:r>
    </w:p>
    <w:p w14:paraId="3769EA34" w14:textId="3B91BEC4" w:rsidR="00C84D9E" w:rsidRPr="00681174" w:rsidRDefault="00464834">
      <w:pPr>
        <w:spacing w:before="0" w:line="240" w:lineRule="auto"/>
        <w:ind w:firstLineChars="0" w:firstLine="0"/>
        <w:jc w:val="center"/>
        <w:rPr>
          <w:rFonts w:ascii="Times New Roman" w:eastAsia="Times New Roman" w:hAnsi="Times New Roman" w:cs="Times New Roman"/>
        </w:rPr>
      </w:pPr>
      <w:r w:rsidRPr="00681174">
        <w:rPr>
          <w:rFonts w:ascii="Times New Roman" w:eastAsia="Times New Roman" w:hAnsi="Times New Roman" w:cs="Times New Roman"/>
        </w:rPr>
        <w:t>Kết quả thực hiện công trình thanh niên năm</w:t>
      </w:r>
      <w:r w:rsidR="009022A2" w:rsidRPr="00681174">
        <w:rPr>
          <w:rFonts w:ascii="Times New Roman" w:eastAsia="Times New Roman" w:hAnsi="Times New Roman" w:cs="Times New Roman"/>
        </w:rPr>
        <w:t xml:space="preserve"> </w:t>
      </w:r>
      <w:r w:rsidR="00A64CF3" w:rsidRPr="00681174">
        <w:rPr>
          <w:rFonts w:ascii="Times New Roman" w:eastAsia="Times New Roman" w:hAnsi="Times New Roman" w:cs="Times New Roman"/>
        </w:rPr>
        <w:t>2024</w:t>
      </w:r>
    </w:p>
    <w:p w14:paraId="754AAD9F" w14:textId="77777777" w:rsidR="00C84D9E" w:rsidRPr="00681174" w:rsidRDefault="00464834">
      <w:pPr>
        <w:spacing w:before="0" w:line="240" w:lineRule="auto"/>
        <w:ind w:firstLineChars="0" w:firstLine="0"/>
        <w:jc w:val="center"/>
        <w:rPr>
          <w:rFonts w:ascii="Times New Roman" w:eastAsia="Times New Roman" w:hAnsi="Times New Roman" w:cs="Times New Roman"/>
        </w:rPr>
      </w:pPr>
      <w:r w:rsidRPr="00681174">
        <w:rPr>
          <w:rFonts w:ascii="Times New Roman" w:eastAsia="Times New Roman" w:hAnsi="Times New Roman" w:cs="Times New Roman"/>
        </w:rPr>
        <w:t>----------</w:t>
      </w:r>
    </w:p>
    <w:p w14:paraId="4CF399B5" w14:textId="77777777" w:rsidR="00C84D9E" w:rsidRDefault="00C84D9E">
      <w:pPr>
        <w:spacing w:before="0" w:line="240" w:lineRule="auto"/>
        <w:ind w:firstLineChars="0" w:firstLine="0"/>
        <w:jc w:val="center"/>
        <w:rPr>
          <w:rFonts w:ascii="Times New Roman" w:eastAsia="Times New Roman" w:hAnsi="Times New Roman" w:cs="Times New Roman"/>
        </w:rPr>
      </w:pP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67"/>
        <w:gridCol w:w="921"/>
        <w:gridCol w:w="1707"/>
        <w:gridCol w:w="5175"/>
        <w:gridCol w:w="810"/>
      </w:tblGrid>
      <w:tr w:rsidR="00C84D9E" w14:paraId="6A970685" w14:textId="77777777">
        <w:trPr>
          <w:jc w:val="center"/>
        </w:trPr>
        <w:tc>
          <w:tcPr>
            <w:tcW w:w="591" w:type="dxa"/>
            <w:shd w:val="clear" w:color="auto" w:fill="D9D9D9"/>
            <w:vAlign w:val="center"/>
          </w:tcPr>
          <w:p w14:paraId="385C92CA" w14:textId="77777777" w:rsidR="00C84D9E" w:rsidRDefault="00464834">
            <w:pPr>
              <w:spacing w:before="0" w:line="240" w:lineRule="auto"/>
              <w:ind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TT</w:t>
            </w:r>
          </w:p>
        </w:tc>
        <w:tc>
          <w:tcPr>
            <w:tcW w:w="867" w:type="dxa"/>
            <w:shd w:val="clear" w:color="auto" w:fill="D9D9D9"/>
            <w:vAlign w:val="center"/>
          </w:tcPr>
          <w:p w14:paraId="527827A6" w14:textId="77777777" w:rsidR="00C84D9E" w:rsidRDefault="00464834">
            <w:pPr>
              <w:spacing w:before="0" w:line="240" w:lineRule="auto"/>
              <w:ind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đơn vị</w:t>
            </w:r>
          </w:p>
        </w:tc>
        <w:tc>
          <w:tcPr>
            <w:tcW w:w="921" w:type="dxa"/>
            <w:shd w:val="clear" w:color="auto" w:fill="D9D9D9"/>
            <w:vAlign w:val="center"/>
          </w:tcPr>
          <w:p w14:paraId="6695E418" w14:textId="77777777" w:rsidR="00C84D9E" w:rsidRDefault="00464834">
            <w:pPr>
              <w:spacing w:before="0" w:line="240" w:lineRule="auto"/>
              <w:ind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công trình</w:t>
            </w:r>
          </w:p>
        </w:tc>
        <w:tc>
          <w:tcPr>
            <w:tcW w:w="1707" w:type="dxa"/>
            <w:shd w:val="clear" w:color="auto" w:fill="D9D9D9"/>
            <w:vAlign w:val="center"/>
          </w:tcPr>
          <w:p w14:paraId="1F5C4FED" w14:textId="77777777" w:rsidR="00C84D9E" w:rsidRDefault="00464834">
            <w:pPr>
              <w:spacing w:before="0" w:line="240" w:lineRule="auto"/>
              <w:ind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lượng ĐVTN thực hiện/Tổng số ĐVTN của cơ sở</w:t>
            </w:r>
          </w:p>
        </w:tc>
        <w:tc>
          <w:tcPr>
            <w:tcW w:w="5175" w:type="dxa"/>
            <w:shd w:val="clear" w:color="auto" w:fill="D9D9D9"/>
            <w:vAlign w:val="center"/>
          </w:tcPr>
          <w:p w14:paraId="3372FD75" w14:textId="77777777" w:rsidR="00C84D9E" w:rsidRDefault="00464834">
            <w:pPr>
              <w:spacing w:before="0" w:line="240" w:lineRule="auto"/>
              <w:ind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 thực hiện</w:t>
            </w:r>
          </w:p>
          <w:p w14:paraId="5D723A7C" w14:textId="77777777" w:rsidR="00C84D9E" w:rsidRDefault="00464834">
            <w:pPr>
              <w:spacing w:before="0" w:line="240" w:lineRule="auto"/>
              <w:ind w:firstLineChars="0" w:firstLine="0"/>
              <w:rPr>
                <w:rFonts w:ascii="Times New Roman" w:eastAsia="Times New Roman" w:hAnsi="Times New Roman" w:cs="Times New Roman"/>
                <w:b w:val="0"/>
                <w:i/>
                <w:sz w:val="26"/>
                <w:szCs w:val="26"/>
              </w:rPr>
            </w:pPr>
            <w:r>
              <w:rPr>
                <w:rFonts w:ascii="Times New Roman" w:eastAsia="Times New Roman" w:hAnsi="Times New Roman" w:cs="Times New Roman"/>
                <w:b w:val="0"/>
                <w:i/>
                <w:sz w:val="26"/>
                <w:szCs w:val="26"/>
              </w:rPr>
              <w:t>- Kết quả thực hiện các nội dung CTTN theo đăng ký.</w:t>
            </w:r>
          </w:p>
          <w:p w14:paraId="023A7DBE" w14:textId="77777777" w:rsidR="00C84D9E" w:rsidRDefault="00464834">
            <w:pPr>
              <w:spacing w:before="0" w:line="240" w:lineRule="auto"/>
              <w:ind w:firstLineChars="0" w:firstLine="0"/>
              <w:rPr>
                <w:rFonts w:ascii="Times New Roman" w:eastAsia="Times New Roman" w:hAnsi="Times New Roman" w:cs="Times New Roman"/>
                <w:b w:val="0"/>
                <w:i/>
                <w:sz w:val="26"/>
                <w:szCs w:val="26"/>
              </w:rPr>
            </w:pPr>
            <w:r>
              <w:rPr>
                <w:rFonts w:ascii="Times New Roman" w:eastAsia="Times New Roman" w:hAnsi="Times New Roman" w:cs="Times New Roman"/>
                <w:b w:val="0"/>
                <w:i/>
                <w:sz w:val="26"/>
                <w:szCs w:val="26"/>
              </w:rPr>
              <w:t>- Kinh phí thực hiện (nếu có): Bao gồm toàn bộ giá trị tiền mặt và hiện vật thực hiện CTTN.</w:t>
            </w:r>
          </w:p>
          <w:p w14:paraId="18F69B92" w14:textId="77777777" w:rsidR="00C84D9E" w:rsidRDefault="00464834">
            <w:pPr>
              <w:spacing w:before="0" w:line="240" w:lineRule="auto"/>
              <w:ind w:firstLineChars="0" w:firstLine="0"/>
              <w:rPr>
                <w:rFonts w:ascii="Times New Roman" w:eastAsia="Times New Roman" w:hAnsi="Times New Roman" w:cs="Times New Roman"/>
                <w:sz w:val="26"/>
                <w:szCs w:val="26"/>
              </w:rPr>
            </w:pPr>
            <w:r>
              <w:rPr>
                <w:rFonts w:ascii="Times New Roman" w:eastAsia="Times New Roman" w:hAnsi="Times New Roman" w:cs="Times New Roman"/>
                <w:b w:val="0"/>
                <w:i/>
                <w:sz w:val="26"/>
                <w:szCs w:val="26"/>
              </w:rPr>
              <w:t>- Hiệu quả CTTN: Lợi ích do CTTN mang lại so với thời điểm trước khi thực hiện công trình.</w:t>
            </w:r>
          </w:p>
        </w:tc>
        <w:tc>
          <w:tcPr>
            <w:tcW w:w="810" w:type="dxa"/>
            <w:shd w:val="clear" w:color="auto" w:fill="D9D9D9"/>
            <w:vAlign w:val="center"/>
          </w:tcPr>
          <w:p w14:paraId="47BAF6B3" w14:textId="77777777" w:rsidR="00C84D9E" w:rsidRDefault="00464834">
            <w:pPr>
              <w:spacing w:before="0" w:line="240" w:lineRule="auto"/>
              <w:ind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Ghi chú</w:t>
            </w:r>
          </w:p>
        </w:tc>
      </w:tr>
      <w:tr w:rsidR="00C84D9E" w14:paraId="36BA067C" w14:textId="77777777">
        <w:trPr>
          <w:jc w:val="center"/>
        </w:trPr>
        <w:tc>
          <w:tcPr>
            <w:tcW w:w="591" w:type="dxa"/>
            <w:shd w:val="clear" w:color="auto" w:fill="auto"/>
            <w:vAlign w:val="center"/>
          </w:tcPr>
          <w:p w14:paraId="3EE1FFD2"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867" w:type="dxa"/>
            <w:shd w:val="clear" w:color="auto" w:fill="auto"/>
            <w:vAlign w:val="center"/>
          </w:tcPr>
          <w:p w14:paraId="7F1FFD84"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921" w:type="dxa"/>
            <w:shd w:val="clear" w:color="auto" w:fill="auto"/>
            <w:vAlign w:val="center"/>
          </w:tcPr>
          <w:p w14:paraId="094DB62E"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1707" w:type="dxa"/>
            <w:shd w:val="clear" w:color="auto" w:fill="auto"/>
            <w:vAlign w:val="center"/>
          </w:tcPr>
          <w:p w14:paraId="0552B4B1"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5175" w:type="dxa"/>
            <w:shd w:val="clear" w:color="auto" w:fill="auto"/>
            <w:vAlign w:val="center"/>
          </w:tcPr>
          <w:p w14:paraId="50EAA3B2"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810" w:type="dxa"/>
            <w:shd w:val="clear" w:color="auto" w:fill="auto"/>
            <w:vAlign w:val="center"/>
          </w:tcPr>
          <w:p w14:paraId="5496C2BF"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r>
      <w:tr w:rsidR="00C84D9E" w14:paraId="7AFCA066" w14:textId="77777777">
        <w:trPr>
          <w:jc w:val="center"/>
        </w:trPr>
        <w:tc>
          <w:tcPr>
            <w:tcW w:w="591" w:type="dxa"/>
            <w:shd w:val="clear" w:color="auto" w:fill="auto"/>
            <w:vAlign w:val="center"/>
          </w:tcPr>
          <w:p w14:paraId="19978882"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867" w:type="dxa"/>
            <w:shd w:val="clear" w:color="auto" w:fill="auto"/>
            <w:vAlign w:val="center"/>
          </w:tcPr>
          <w:p w14:paraId="655CA550"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921" w:type="dxa"/>
            <w:shd w:val="clear" w:color="auto" w:fill="auto"/>
            <w:vAlign w:val="center"/>
          </w:tcPr>
          <w:p w14:paraId="2E3ECFD8"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1707" w:type="dxa"/>
            <w:shd w:val="clear" w:color="auto" w:fill="auto"/>
            <w:vAlign w:val="center"/>
          </w:tcPr>
          <w:p w14:paraId="3AB86CE2"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5175" w:type="dxa"/>
            <w:shd w:val="clear" w:color="auto" w:fill="auto"/>
            <w:vAlign w:val="center"/>
          </w:tcPr>
          <w:p w14:paraId="5035E4A8"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c>
          <w:tcPr>
            <w:tcW w:w="810" w:type="dxa"/>
            <w:shd w:val="clear" w:color="auto" w:fill="auto"/>
            <w:vAlign w:val="center"/>
          </w:tcPr>
          <w:p w14:paraId="3E91D09B" w14:textId="77777777" w:rsidR="00C84D9E" w:rsidRDefault="00C84D9E">
            <w:pPr>
              <w:spacing w:before="0" w:line="240" w:lineRule="auto"/>
              <w:ind w:firstLineChars="0" w:firstLine="0"/>
              <w:rPr>
                <w:rFonts w:ascii="Times New Roman" w:eastAsia="Times New Roman" w:hAnsi="Times New Roman" w:cs="Times New Roman"/>
                <w:b w:val="0"/>
                <w:sz w:val="26"/>
                <w:szCs w:val="26"/>
              </w:rPr>
            </w:pPr>
          </w:p>
        </w:tc>
      </w:tr>
    </w:tbl>
    <w:p w14:paraId="48A25DF1" w14:textId="77777777" w:rsidR="00C84D9E" w:rsidRDefault="00C84D9E">
      <w:pPr>
        <w:spacing w:before="40" w:after="40" w:line="264" w:lineRule="auto"/>
        <w:ind w:firstLineChars="0" w:firstLine="0"/>
        <w:rPr>
          <w:rFonts w:ascii="Times New Roman" w:eastAsia="Times New Roman" w:hAnsi="Times New Roman" w:cs="Times New Roman"/>
          <w:b w:val="0"/>
          <w:i/>
          <w:sz w:val="26"/>
        </w:rPr>
      </w:pPr>
    </w:p>
    <w:tbl>
      <w:tblPr>
        <w:tblW w:w="10847" w:type="dxa"/>
        <w:jc w:val="center"/>
        <w:tblLook w:val="04A0" w:firstRow="1" w:lastRow="0" w:firstColumn="1" w:lastColumn="0" w:noHBand="0" w:noVBand="1"/>
      </w:tblPr>
      <w:tblGrid>
        <w:gridCol w:w="3396"/>
        <w:gridCol w:w="7451"/>
      </w:tblGrid>
      <w:tr w:rsidR="00C84D9E" w14:paraId="798E683B" w14:textId="77777777">
        <w:trPr>
          <w:jc w:val="center"/>
        </w:trPr>
        <w:tc>
          <w:tcPr>
            <w:tcW w:w="3396" w:type="dxa"/>
            <w:shd w:val="clear" w:color="auto" w:fill="auto"/>
          </w:tcPr>
          <w:p w14:paraId="17FACE2E" w14:textId="77777777" w:rsidR="00C84D9E" w:rsidRDefault="00C84D9E">
            <w:pPr>
              <w:tabs>
                <w:tab w:val="center" w:pos="7088"/>
              </w:tabs>
              <w:spacing w:line="247" w:lineRule="auto"/>
              <w:ind w:firstLine="442"/>
              <w:rPr>
                <w:rFonts w:ascii="Times New Roman" w:eastAsia="Times New Roman" w:hAnsi="Times New Roman" w:cs="Times New Roman"/>
                <w:sz w:val="22"/>
                <w:szCs w:val="26"/>
                <w:u w:val="single"/>
              </w:rPr>
            </w:pPr>
          </w:p>
        </w:tc>
        <w:tc>
          <w:tcPr>
            <w:tcW w:w="7451" w:type="dxa"/>
            <w:shd w:val="clear" w:color="auto" w:fill="auto"/>
          </w:tcPr>
          <w:p w14:paraId="0BC47635" w14:textId="77777777" w:rsidR="00C84D9E" w:rsidRDefault="00464834">
            <w:pPr>
              <w:spacing w:line="247" w:lineRule="auto"/>
              <w:ind w:firstLine="562"/>
              <w:jc w:val="center"/>
              <w:rPr>
                <w:rFonts w:ascii="Times New Roman" w:eastAsia="Times New Roman" w:hAnsi="Times New Roman" w:cs="Times New Roman"/>
                <w:bCs/>
                <w:szCs w:val="26"/>
              </w:rPr>
            </w:pPr>
            <w:r>
              <w:rPr>
                <w:rFonts w:ascii="Times New Roman" w:eastAsia="Times New Roman" w:hAnsi="Times New Roman" w:cs="Times New Roman"/>
                <w:bCs/>
                <w:szCs w:val="26"/>
                <w:lang w:val="vi-VN"/>
              </w:rPr>
              <w:t xml:space="preserve">TM. BAN </w:t>
            </w:r>
            <w:r>
              <w:rPr>
                <w:rFonts w:ascii="Times New Roman" w:eastAsia="Times New Roman" w:hAnsi="Times New Roman" w:cs="Times New Roman"/>
                <w:bCs/>
                <w:szCs w:val="26"/>
              </w:rPr>
              <w:t>CHẤP HÀNH</w:t>
            </w:r>
            <w:r>
              <w:rPr>
                <w:rFonts w:ascii="Times New Roman" w:eastAsia="Times New Roman" w:hAnsi="Times New Roman" w:cs="Times New Roman"/>
                <w:bCs/>
                <w:szCs w:val="26"/>
                <w:lang w:val="vi-VN"/>
              </w:rPr>
              <w:t xml:space="preserve"> ĐOÀN</w:t>
            </w:r>
            <w:r>
              <w:rPr>
                <w:rFonts w:ascii="Times New Roman" w:eastAsia="Times New Roman" w:hAnsi="Times New Roman" w:cs="Times New Roman"/>
                <w:bCs/>
                <w:szCs w:val="26"/>
              </w:rPr>
              <w:t xml:space="preserve"> …….</w:t>
            </w:r>
          </w:p>
          <w:p w14:paraId="0AF78B46" w14:textId="77777777" w:rsidR="00C84D9E" w:rsidRDefault="00464834">
            <w:pPr>
              <w:spacing w:line="247" w:lineRule="auto"/>
              <w:ind w:firstLine="560"/>
              <w:jc w:val="center"/>
              <w:rPr>
                <w:rFonts w:ascii="Times New Roman" w:eastAsia="Times New Roman" w:hAnsi="Times New Roman" w:cs="Times New Roman"/>
                <w:b w:val="0"/>
                <w:szCs w:val="26"/>
                <w:lang w:val="vi-VN"/>
              </w:rPr>
            </w:pPr>
            <w:r>
              <w:rPr>
                <w:rFonts w:ascii="Times New Roman" w:eastAsia="Times New Roman" w:hAnsi="Times New Roman" w:cs="Times New Roman"/>
                <w:b w:val="0"/>
                <w:szCs w:val="26"/>
                <w:lang w:val="vi-VN"/>
              </w:rPr>
              <w:t>BÍ THƯ</w:t>
            </w:r>
          </w:p>
          <w:p w14:paraId="55A6C2DC" w14:textId="77777777" w:rsidR="00C84D9E" w:rsidRDefault="00464834">
            <w:pPr>
              <w:spacing w:line="247" w:lineRule="auto"/>
              <w:ind w:firstLine="560"/>
              <w:jc w:val="center"/>
              <w:rPr>
                <w:rFonts w:ascii="Times New Roman" w:eastAsia="Times New Roman" w:hAnsi="Times New Roman" w:cs="Times New Roman"/>
                <w:bCs/>
                <w:szCs w:val="26"/>
              </w:rPr>
            </w:pPr>
            <w:r>
              <w:rPr>
                <w:rFonts w:ascii="Times New Roman" w:eastAsia="Times New Roman" w:hAnsi="Times New Roman" w:cs="Times New Roman"/>
                <w:b w:val="0"/>
                <w:i/>
                <w:szCs w:val="26"/>
              </w:rPr>
              <w:t>(Ký tên, ghi rõ họ tên và đóng dấu)</w:t>
            </w:r>
          </w:p>
        </w:tc>
      </w:tr>
    </w:tbl>
    <w:p w14:paraId="6741985E" w14:textId="77777777" w:rsidR="00C84D9E" w:rsidRDefault="00C84D9E">
      <w:pPr>
        <w:spacing w:before="0" w:line="240" w:lineRule="auto"/>
        <w:ind w:firstLineChars="0" w:firstLine="0"/>
        <w:jc w:val="left"/>
        <w:rPr>
          <w:rFonts w:ascii="Times New Roman" w:eastAsia="Times New Roman" w:hAnsi="Times New Roman" w:cs="Times New Roman"/>
          <w:b w:val="0"/>
          <w:i/>
          <w:iCs/>
          <w:sz w:val="24"/>
          <w:szCs w:val="24"/>
        </w:rPr>
      </w:pPr>
    </w:p>
    <w:p w14:paraId="5A7F2E94" w14:textId="77777777" w:rsidR="00C84D9E" w:rsidRDefault="00464834">
      <w:pPr>
        <w:spacing w:before="0" w:line="240" w:lineRule="auto"/>
        <w:ind w:firstLineChars="0" w:firstLine="0"/>
        <w:jc w:val="left"/>
        <w:rPr>
          <w:rFonts w:ascii="Times New Roman" w:eastAsia="Times New Roman" w:hAnsi="Times New Roman" w:cs="Times New Roman"/>
          <w:b w:val="0"/>
          <w:i/>
          <w:iCs/>
          <w:sz w:val="24"/>
          <w:szCs w:val="24"/>
        </w:rPr>
      </w:pPr>
      <w:r>
        <w:rPr>
          <w:rFonts w:ascii="Times New Roman" w:eastAsia="Times New Roman" w:hAnsi="Times New Roman" w:cs="Times New Roman"/>
          <w:b w:val="0"/>
          <w:i/>
          <w:iCs/>
          <w:sz w:val="24"/>
          <w:szCs w:val="24"/>
        </w:rPr>
        <w:br w:type="page"/>
      </w:r>
    </w:p>
    <w:tbl>
      <w:tblPr>
        <w:tblW w:w="9930" w:type="dxa"/>
        <w:jc w:val="center"/>
        <w:tblLook w:val="04A0" w:firstRow="1" w:lastRow="0" w:firstColumn="1" w:lastColumn="0" w:noHBand="0" w:noVBand="1"/>
      </w:tblPr>
      <w:tblGrid>
        <w:gridCol w:w="4991"/>
        <w:gridCol w:w="4939"/>
      </w:tblGrid>
      <w:tr w:rsidR="00C84D9E" w:rsidRPr="00681174" w14:paraId="5498F964" w14:textId="77777777">
        <w:trPr>
          <w:trHeight w:val="963"/>
          <w:jc w:val="center"/>
        </w:trPr>
        <w:tc>
          <w:tcPr>
            <w:tcW w:w="4991" w:type="dxa"/>
          </w:tcPr>
          <w:p w14:paraId="5C2ADB33"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lastRenderedPageBreak/>
              <w:t>ĐOÀN KHỐI DÂN</w:t>
            </w:r>
            <w:r w:rsidRPr="00681174">
              <w:rPr>
                <w:rFonts w:ascii="Times New Roman" w:eastAsia="Times New Roman" w:hAnsi="Times New Roman" w:cs="Times New Roman"/>
                <w:b w:val="0"/>
                <w:iCs/>
                <w:sz w:val="26"/>
                <w:szCs w:val="26"/>
              </w:rPr>
              <w:t xml:space="preserve"> - </w:t>
            </w:r>
            <w:r w:rsidRPr="00681174">
              <w:rPr>
                <w:rFonts w:ascii="Times New Roman" w:eastAsia="Times New Roman" w:hAnsi="Times New Roman" w:cs="Times New Roman"/>
                <w:b w:val="0"/>
                <w:iCs/>
                <w:sz w:val="26"/>
                <w:szCs w:val="26"/>
                <w:lang w:val="vi-VN"/>
              </w:rPr>
              <w:t>CHÍNH</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ĐẢNG TP</w:t>
            </w:r>
          </w:p>
          <w:p w14:paraId="732821E5"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bCs/>
                <w:iCs/>
                <w:sz w:val="26"/>
                <w:szCs w:val="26"/>
                <w:lang w:val="vi-VN"/>
              </w:rPr>
              <w:t>BCH …………..</w:t>
            </w:r>
          </w:p>
          <w:p w14:paraId="65A93D62" w14:textId="77777777" w:rsidR="00C84D9E" w:rsidRPr="00681174" w:rsidRDefault="00464834">
            <w:pPr>
              <w:tabs>
                <w:tab w:val="center" w:pos="1800"/>
                <w:tab w:val="right" w:pos="8640"/>
              </w:tabs>
              <w:spacing w:before="0" w:line="240" w:lineRule="auto"/>
              <w:ind w:firstLineChars="0" w:firstLine="0"/>
              <w:jc w:val="center"/>
              <w:rPr>
                <w:rFonts w:ascii="Times New Roman" w:eastAsia="Times New Roman" w:hAnsi="Times New Roman" w:cs="Times New Roman"/>
                <w:b w:val="0"/>
                <w:iCs/>
                <w:sz w:val="24"/>
                <w:szCs w:val="24"/>
                <w:lang w:val="vi-VN"/>
              </w:rPr>
            </w:pPr>
            <w:r w:rsidRPr="00681174">
              <w:rPr>
                <w:rFonts w:ascii="Times New Roman" w:eastAsia="Times New Roman" w:hAnsi="Times New Roman" w:cs="Times New Roman"/>
                <w:iCs/>
                <w:sz w:val="26"/>
                <w:szCs w:val="26"/>
                <w:lang w:val="vi-VN"/>
              </w:rPr>
              <w:t>***</w:t>
            </w:r>
          </w:p>
        </w:tc>
        <w:tc>
          <w:tcPr>
            <w:tcW w:w="4939" w:type="dxa"/>
          </w:tcPr>
          <w:p w14:paraId="28A4C7B9" w14:textId="77777777"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iCs/>
                <w:u w:val="single"/>
                <w:lang w:val="vi-VN"/>
              </w:rPr>
            </w:pPr>
            <w:r w:rsidRPr="00681174">
              <w:rPr>
                <w:rFonts w:ascii="Times New Roman" w:eastAsia="Times New Roman" w:hAnsi="Times New Roman" w:cs="Times New Roman"/>
                <w:iCs/>
                <w:u w:val="single"/>
                <w:lang w:val="vi-VN"/>
              </w:rPr>
              <w:t>ĐOÀN TNCS HỒ CHÍ MINH</w:t>
            </w:r>
          </w:p>
          <w:p w14:paraId="548EC5FE" w14:textId="77777777" w:rsidR="00C84D9E" w:rsidRPr="00681174" w:rsidRDefault="00C84D9E">
            <w:pPr>
              <w:tabs>
                <w:tab w:val="center" w:pos="1800"/>
                <w:tab w:val="right" w:pos="8640"/>
              </w:tabs>
              <w:spacing w:before="0" w:line="240" w:lineRule="auto"/>
              <w:ind w:firstLineChars="0" w:firstLine="0"/>
              <w:jc w:val="left"/>
              <w:rPr>
                <w:rFonts w:ascii="Times New Roman" w:eastAsia="Times New Roman" w:hAnsi="Times New Roman" w:cs="Times New Roman"/>
                <w:iCs/>
                <w:sz w:val="24"/>
                <w:szCs w:val="24"/>
                <w:lang w:val="vi-VN"/>
              </w:rPr>
            </w:pPr>
          </w:p>
          <w:p w14:paraId="044E8D8C" w14:textId="5B4AE04D"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b w:val="0"/>
                <w:i/>
                <w:iCs/>
                <w:sz w:val="24"/>
                <w:szCs w:val="26"/>
                <w:lang w:val="vi-VN"/>
              </w:rPr>
            </w:pPr>
            <w:r w:rsidRPr="00681174">
              <w:rPr>
                <w:rFonts w:ascii="Times New Roman" w:eastAsia="Times New Roman" w:hAnsi="Times New Roman" w:cs="Times New Roman"/>
                <w:b w:val="0"/>
                <w:i/>
                <w:iCs/>
                <w:sz w:val="24"/>
                <w:szCs w:val="26"/>
                <w:lang w:val="vi-VN"/>
              </w:rPr>
              <w:t xml:space="preserve">TP. Hồ Chí Minh, ngày   tháng  năm </w:t>
            </w:r>
            <w:r w:rsidR="00A64CF3" w:rsidRPr="00681174">
              <w:rPr>
                <w:rFonts w:ascii="Times New Roman" w:eastAsia="Times New Roman" w:hAnsi="Times New Roman" w:cs="Times New Roman"/>
                <w:b w:val="0"/>
                <w:i/>
                <w:iCs/>
                <w:sz w:val="24"/>
                <w:szCs w:val="26"/>
              </w:rPr>
              <w:t>2024</w:t>
            </w:r>
          </w:p>
        </w:tc>
      </w:tr>
    </w:tbl>
    <w:p w14:paraId="0BA460C0" w14:textId="77777777" w:rsidR="00C84D9E" w:rsidRPr="00681174" w:rsidRDefault="00C84D9E">
      <w:pPr>
        <w:spacing w:before="0" w:line="240" w:lineRule="auto"/>
        <w:ind w:firstLineChars="0" w:firstLine="0"/>
        <w:jc w:val="center"/>
        <w:rPr>
          <w:rFonts w:ascii="Times New Roman" w:eastAsia="Times New Roman" w:hAnsi="Times New Roman" w:cs="Times New Roman"/>
          <w:iCs/>
          <w:lang w:val="vi-VN"/>
        </w:rPr>
      </w:pPr>
    </w:p>
    <w:p w14:paraId="3C205D0C"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32"/>
          <w:lang w:val="vi-VN"/>
        </w:rPr>
      </w:pPr>
      <w:r w:rsidRPr="00681174">
        <w:rPr>
          <w:rFonts w:ascii="Times New Roman" w:eastAsia="Times New Roman" w:hAnsi="Times New Roman" w:cs="Times New Roman"/>
          <w:iCs/>
          <w:sz w:val="32"/>
          <w:lang w:val="vi-VN"/>
        </w:rPr>
        <w:t xml:space="preserve">BÁO CÁO THÀNH TÍCH ĐỀ XUẤT </w:t>
      </w:r>
    </w:p>
    <w:p w14:paraId="409E7126" w14:textId="2850E3D0" w:rsidR="00C84D9E" w:rsidRPr="00681174" w:rsidRDefault="00464834">
      <w:pPr>
        <w:spacing w:before="0" w:line="240" w:lineRule="auto"/>
        <w:ind w:firstLineChars="0" w:firstLine="0"/>
        <w:jc w:val="center"/>
        <w:rPr>
          <w:rFonts w:ascii="Times New Roman" w:eastAsia="Times New Roman" w:hAnsi="Times New Roman" w:cs="Times New Roman"/>
          <w:b w:val="0"/>
          <w:iCs/>
          <w:vertAlign w:val="superscript"/>
          <w:lang w:val="vi-VN"/>
        </w:rPr>
      </w:pPr>
      <w:r w:rsidRPr="00681174">
        <w:rPr>
          <w:rFonts w:ascii="Times New Roman" w:eastAsia="Times New Roman" w:hAnsi="Times New Roman" w:cs="Times New Roman"/>
          <w:iCs/>
          <w:sz w:val="32"/>
          <w:lang w:val="vi-VN"/>
        </w:rPr>
        <w:t>BẰNG KHEN TRUNG ƯƠNG ĐOÀN</w:t>
      </w:r>
      <w:r w:rsidRPr="00681174">
        <w:rPr>
          <w:rFonts w:ascii="Times New Roman" w:eastAsia="Times New Roman" w:hAnsi="Times New Roman" w:cs="Times New Roman"/>
          <w:iCs/>
          <w:sz w:val="32"/>
          <w:lang w:val="vi-VN"/>
        </w:rPr>
        <w:br/>
      </w:r>
      <w:r w:rsidRPr="00681174">
        <w:rPr>
          <w:rFonts w:ascii="Times New Roman" w:eastAsia="Times New Roman" w:hAnsi="Times New Roman" w:cs="Times New Roman"/>
          <w:iCs/>
          <w:lang w:val="vi-VN"/>
        </w:rPr>
        <w:t xml:space="preserve">Về thành tích xuất sắc trong công tác Đoàn </w:t>
      </w:r>
      <w:r w:rsidRPr="00681174">
        <w:rPr>
          <w:rFonts w:ascii="Times New Roman" w:eastAsia="Times New Roman" w:hAnsi="Times New Roman" w:cs="Times New Roman"/>
          <w:iCs/>
          <w:lang w:val="vi-VN"/>
        </w:rPr>
        <w:br/>
        <w:t xml:space="preserve">và phong trào thanh </w:t>
      </w:r>
      <w:r w:rsidRPr="00681174">
        <w:rPr>
          <w:rFonts w:ascii="Times New Roman" w:eastAsia="Times New Roman" w:hAnsi="Times New Roman" w:cs="Times New Roman"/>
          <w:iCs/>
        </w:rPr>
        <w:t>niên</w:t>
      </w:r>
      <w:r w:rsidRPr="00681174">
        <w:rPr>
          <w:rFonts w:ascii="Times New Roman" w:eastAsia="Times New Roman" w:hAnsi="Times New Roman" w:cs="Times New Roman"/>
          <w:iCs/>
          <w:lang w:val="vi-VN"/>
        </w:rPr>
        <w:t xml:space="preserve"> năm </w:t>
      </w:r>
      <w:r w:rsidR="00A64CF3" w:rsidRPr="00681174">
        <w:rPr>
          <w:rFonts w:ascii="Times New Roman" w:eastAsia="Times New Roman" w:hAnsi="Times New Roman" w:cs="Times New Roman"/>
          <w:iCs/>
          <w:lang w:val="vi-VN"/>
        </w:rPr>
        <w:t>2024</w:t>
      </w:r>
    </w:p>
    <w:p w14:paraId="196785D7"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
          <w:lang w:val="vi-VN"/>
        </w:rPr>
      </w:pPr>
      <w:r w:rsidRPr="00681174">
        <w:rPr>
          <w:rFonts w:ascii="Times New Roman" w:eastAsia="Times New Roman" w:hAnsi="Times New Roman" w:cs="Times New Roman"/>
          <w:b w:val="0"/>
          <w:i/>
          <w:lang w:val="vi-VN"/>
        </w:rPr>
        <w:t>(Áp dụng cho cá nhân)</w:t>
      </w:r>
    </w:p>
    <w:p w14:paraId="33864413"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4"/>
          <w:szCs w:val="24"/>
          <w:lang w:val="vi-VN"/>
        </w:rPr>
      </w:pPr>
      <w:r w:rsidRPr="00681174">
        <w:rPr>
          <w:rFonts w:ascii="Times New Roman" w:eastAsia="Times New Roman" w:hAnsi="Times New Roman" w:cs="Times New Roman"/>
          <w:b w:val="0"/>
          <w:iCs/>
          <w:sz w:val="24"/>
          <w:szCs w:val="24"/>
          <w:lang w:val="vi-VN"/>
        </w:rPr>
        <w:t>---------</w:t>
      </w:r>
    </w:p>
    <w:p w14:paraId="40EE64DE" w14:textId="77777777" w:rsidR="00C84D9E" w:rsidRPr="00681174" w:rsidRDefault="00C84D9E">
      <w:pPr>
        <w:spacing w:before="0" w:line="240" w:lineRule="auto"/>
        <w:ind w:firstLineChars="0" w:firstLine="0"/>
        <w:jc w:val="center"/>
        <w:rPr>
          <w:rFonts w:ascii="Times New Roman" w:eastAsia="Times New Roman" w:hAnsi="Times New Roman" w:cs="Times New Roman"/>
          <w:iCs/>
          <w:sz w:val="24"/>
          <w:szCs w:val="24"/>
          <w:lang w:val="vi-VN"/>
        </w:rPr>
      </w:pPr>
    </w:p>
    <w:p w14:paraId="14A07BEE" w14:textId="77777777" w:rsidR="00C84D9E" w:rsidRPr="00681174" w:rsidRDefault="00464834">
      <w:pPr>
        <w:spacing w:before="0" w:line="240" w:lineRule="auto"/>
        <w:ind w:firstLineChars="0" w:firstLine="0"/>
        <w:jc w:val="left"/>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I. SƠ LƯỢC LÝ LỊCH</w:t>
      </w:r>
    </w:p>
    <w:p w14:paraId="6BBF26C9" w14:textId="77777777" w:rsidR="00C84D9E" w:rsidRPr="00681174" w:rsidRDefault="00464834">
      <w:pPr>
        <w:spacing w:before="0" w:line="240" w:lineRule="auto"/>
        <w:ind w:firstLineChars="0" w:firstLine="0"/>
        <w:jc w:val="left"/>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Họ tên (Ghi đầy đủ bằng chữ in thường, không viết tắt):</w:t>
      </w:r>
    </w:p>
    <w:p w14:paraId="1F3FD83F" w14:textId="77777777" w:rsidR="00C84D9E" w:rsidRPr="00681174" w:rsidRDefault="00464834">
      <w:pPr>
        <w:spacing w:before="0" w:line="240" w:lineRule="auto"/>
        <w:ind w:firstLineChars="0" w:firstLine="0"/>
        <w:jc w:val="left"/>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Sinh ngày, tháng, năm:                                 Giới tính:</w:t>
      </w:r>
    </w:p>
    <w:p w14:paraId="6F5799AA" w14:textId="77777777" w:rsidR="00C84D9E" w:rsidRPr="00681174" w:rsidRDefault="00464834">
      <w:pPr>
        <w:spacing w:before="0" w:line="240" w:lineRule="auto"/>
        <w:ind w:firstLineChars="0" w:firstLine="0"/>
        <w:jc w:val="left"/>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Quê quán:</w:t>
      </w:r>
    </w:p>
    <w:p w14:paraId="0EAEF21E" w14:textId="77777777" w:rsidR="00C84D9E" w:rsidRPr="00681174" w:rsidRDefault="00464834">
      <w:pPr>
        <w:spacing w:before="0" w:line="240" w:lineRule="auto"/>
        <w:ind w:firstLineChars="0" w:firstLine="0"/>
        <w:jc w:val="left"/>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Đơn vị công tác:</w:t>
      </w:r>
    </w:p>
    <w:p w14:paraId="688B16FA" w14:textId="77777777" w:rsidR="00C84D9E" w:rsidRPr="00681174" w:rsidRDefault="00464834">
      <w:pPr>
        <w:spacing w:before="0" w:line="240" w:lineRule="auto"/>
        <w:ind w:firstLineChars="0" w:firstLine="0"/>
        <w:jc w:val="left"/>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Chức vụ (Đảng, chính quyền, đoàn thể):</w:t>
      </w:r>
    </w:p>
    <w:p w14:paraId="3AFD69DC" w14:textId="77777777" w:rsidR="00C84D9E" w:rsidRPr="00681174" w:rsidRDefault="00464834">
      <w:pPr>
        <w:spacing w:before="0" w:line="240" w:lineRule="auto"/>
        <w:ind w:firstLineChars="0" w:firstLine="0"/>
        <w:jc w:val="left"/>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Trình độ chuyên môn, nghiệp vụ:</w:t>
      </w:r>
    </w:p>
    <w:p w14:paraId="26D2EC1F" w14:textId="77777777" w:rsidR="00C84D9E" w:rsidRPr="00681174" w:rsidRDefault="00C84D9E">
      <w:pPr>
        <w:spacing w:before="0" w:line="240" w:lineRule="auto"/>
        <w:ind w:firstLineChars="0" w:firstLine="0"/>
        <w:rPr>
          <w:rFonts w:ascii="Times New Roman" w:eastAsia="Times New Roman" w:hAnsi="Times New Roman" w:cs="Times New Roman"/>
          <w:iCs/>
          <w:sz w:val="26"/>
          <w:szCs w:val="26"/>
          <w:lang w:val="vi-VN"/>
        </w:rPr>
      </w:pPr>
    </w:p>
    <w:p w14:paraId="04B93AE1" w14:textId="3B2E586A"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 xml:space="preserve">II. NỘI DUNG TIÊU BIỂU ĐÃ THỰC HIỆN TRONG NĂM </w:t>
      </w:r>
      <w:r w:rsidR="00A64CF3" w:rsidRPr="00681174">
        <w:rPr>
          <w:rFonts w:ascii="Times New Roman" w:eastAsia="Times New Roman" w:hAnsi="Times New Roman" w:cs="Times New Roman"/>
          <w:iCs/>
          <w:sz w:val="26"/>
          <w:szCs w:val="26"/>
        </w:rPr>
        <w:t>2024</w:t>
      </w:r>
      <w:r w:rsidRPr="00681174">
        <w:rPr>
          <w:rFonts w:ascii="Times New Roman" w:eastAsia="Times New Roman" w:hAnsi="Times New Roman" w:cs="Times New Roman"/>
          <w:iCs/>
          <w:sz w:val="26"/>
          <w:szCs w:val="26"/>
          <w:lang w:val="vi-VN"/>
        </w:rPr>
        <w:t>:</w:t>
      </w:r>
    </w:p>
    <w:p w14:paraId="51148681" w14:textId="77777777" w:rsidR="00C84D9E" w:rsidRPr="00681174" w:rsidRDefault="00C84D9E">
      <w:pPr>
        <w:spacing w:before="0" w:line="240" w:lineRule="auto"/>
        <w:ind w:firstLineChars="0" w:firstLine="0"/>
        <w:rPr>
          <w:rFonts w:ascii="Times New Roman" w:eastAsia="Times New Roman" w:hAnsi="Times New Roman" w:cs="Times New Roman"/>
          <w:iCs/>
          <w:sz w:val="26"/>
          <w:szCs w:val="26"/>
          <w:lang w:val="vi-VN"/>
        </w:rPr>
      </w:pPr>
    </w:p>
    <w:p w14:paraId="1B78E89E" w14:textId="0EA82DB0" w:rsidR="00C84D9E" w:rsidRPr="00681174" w:rsidRDefault="00464834">
      <w:pPr>
        <w:spacing w:before="0" w:line="240" w:lineRule="auto"/>
        <w:ind w:firstLineChars="0" w:firstLine="0"/>
        <w:rPr>
          <w:rFonts w:ascii="Times New Roman" w:eastAsia="Times New Roman" w:hAnsi="Times New Roman" w:cs="Times New Roman"/>
          <w:i/>
          <w:sz w:val="26"/>
          <w:szCs w:val="26"/>
        </w:rPr>
      </w:pPr>
      <w:r w:rsidRPr="00681174">
        <w:rPr>
          <w:rFonts w:ascii="Times New Roman" w:eastAsia="Times New Roman" w:hAnsi="Times New Roman" w:cs="Times New Roman"/>
          <w:iCs/>
          <w:sz w:val="26"/>
          <w:szCs w:val="26"/>
          <w:lang w:val="vi-VN"/>
        </w:rPr>
        <w:t xml:space="preserve">III. CÁC HÌNH THỨC ĐÃ ĐƯỢC KHEN THƯỞNG: </w:t>
      </w:r>
      <w:r w:rsidRPr="00681174">
        <w:rPr>
          <w:rFonts w:ascii="Times New Roman" w:eastAsia="Times New Roman" w:hAnsi="Times New Roman" w:cs="Times New Roman"/>
          <w:i/>
          <w:sz w:val="26"/>
          <w:szCs w:val="26"/>
          <w:lang w:val="vi-VN"/>
        </w:rPr>
        <w:t xml:space="preserve">(Lưu ý cá nhân chỉ liệt kê khen thưởng đã nhận từ năm </w:t>
      </w:r>
      <w:r w:rsidR="00F31F74" w:rsidRPr="00681174">
        <w:rPr>
          <w:rFonts w:ascii="Times New Roman" w:eastAsia="Times New Roman" w:hAnsi="Times New Roman" w:cs="Times New Roman"/>
          <w:i/>
          <w:sz w:val="26"/>
          <w:szCs w:val="26"/>
          <w:lang w:val="vi-VN"/>
        </w:rPr>
        <w:t xml:space="preserve">2021 </w:t>
      </w:r>
      <w:r w:rsidRPr="00681174">
        <w:rPr>
          <w:rFonts w:ascii="Times New Roman" w:eastAsia="Times New Roman" w:hAnsi="Times New Roman" w:cs="Times New Roman"/>
          <w:i/>
          <w:sz w:val="26"/>
          <w:szCs w:val="26"/>
          <w:lang w:val="vi-VN"/>
        </w:rPr>
        <w:t xml:space="preserve">đến </w:t>
      </w:r>
      <w:r w:rsidR="00A64CF3" w:rsidRPr="00681174">
        <w:rPr>
          <w:rFonts w:ascii="Times New Roman" w:eastAsia="Times New Roman" w:hAnsi="Times New Roman" w:cs="Times New Roman"/>
          <w:i/>
          <w:sz w:val="26"/>
          <w:szCs w:val="26"/>
          <w:lang w:val="vi-VN"/>
        </w:rPr>
        <w:t>2024</w:t>
      </w:r>
      <w:r w:rsidRPr="00681174">
        <w:rPr>
          <w:rFonts w:ascii="Times New Roman" w:eastAsia="Times New Roman" w:hAnsi="Times New Roman" w:cs="Times New Roman"/>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674"/>
        <w:gridCol w:w="6637"/>
      </w:tblGrid>
      <w:tr w:rsidR="00681174" w:rsidRPr="00681174" w14:paraId="3C3005C5" w14:textId="77777777">
        <w:tc>
          <w:tcPr>
            <w:tcW w:w="751" w:type="dxa"/>
            <w:tcBorders>
              <w:top w:val="single" w:sz="4" w:space="0" w:color="auto"/>
              <w:left w:val="single" w:sz="4" w:space="0" w:color="auto"/>
              <w:bottom w:val="single" w:sz="4" w:space="0" w:color="auto"/>
              <w:right w:val="single" w:sz="4" w:space="0" w:color="auto"/>
            </w:tcBorders>
            <w:shd w:val="clear" w:color="auto" w:fill="auto"/>
          </w:tcPr>
          <w:p w14:paraId="0880C281"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 xml:space="preserve">Năm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EB27ED1"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Hình thức khen thưởng</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30B7FB5B"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 xml:space="preserve">Số, ngày, tháng, năm của quyết định khen thưởng; </w:t>
            </w:r>
          </w:p>
          <w:p w14:paraId="1D32AD53"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cơ quan ban hành quyết định, nội dung khen thưởng</w:t>
            </w:r>
          </w:p>
        </w:tc>
      </w:tr>
      <w:tr w:rsidR="00681174" w:rsidRPr="00681174" w14:paraId="376CF828" w14:textId="77777777">
        <w:tc>
          <w:tcPr>
            <w:tcW w:w="751" w:type="dxa"/>
            <w:tcBorders>
              <w:top w:val="single" w:sz="4" w:space="0" w:color="auto"/>
              <w:left w:val="single" w:sz="4" w:space="0" w:color="auto"/>
              <w:bottom w:val="single" w:sz="4" w:space="0" w:color="auto"/>
              <w:right w:val="single" w:sz="4" w:space="0" w:color="auto"/>
            </w:tcBorders>
            <w:shd w:val="clear" w:color="auto" w:fill="auto"/>
          </w:tcPr>
          <w:p w14:paraId="195A2E63"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20..</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3B23AF2"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Bằng khen</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578C2B7B"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Quyết định số………ngày….tháng……năm……của………, nội dung khen thưởng</w:t>
            </w:r>
          </w:p>
        </w:tc>
      </w:tr>
      <w:tr w:rsidR="00681174" w:rsidRPr="00681174" w14:paraId="349F0104" w14:textId="77777777">
        <w:tc>
          <w:tcPr>
            <w:tcW w:w="751" w:type="dxa"/>
            <w:tcBorders>
              <w:top w:val="single" w:sz="4" w:space="0" w:color="auto"/>
              <w:left w:val="single" w:sz="4" w:space="0" w:color="auto"/>
              <w:bottom w:val="single" w:sz="4" w:space="0" w:color="auto"/>
              <w:right w:val="single" w:sz="4" w:space="0" w:color="auto"/>
            </w:tcBorders>
            <w:shd w:val="clear" w:color="auto" w:fill="auto"/>
          </w:tcPr>
          <w:p w14:paraId="6A78F4A4"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20..</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D4E16D0"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Giấy khen</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77CDFE3A"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Quyết định số………ngày….tháng……năm……của………, nội dung khen thưởng</w:t>
            </w:r>
          </w:p>
        </w:tc>
      </w:tr>
      <w:tr w:rsidR="00681174" w:rsidRPr="00681174" w14:paraId="08530706" w14:textId="77777777">
        <w:tc>
          <w:tcPr>
            <w:tcW w:w="751" w:type="dxa"/>
            <w:tcBorders>
              <w:top w:val="single" w:sz="4" w:space="0" w:color="auto"/>
              <w:left w:val="single" w:sz="4" w:space="0" w:color="auto"/>
              <w:bottom w:val="single" w:sz="4" w:space="0" w:color="auto"/>
              <w:right w:val="single" w:sz="4" w:space="0" w:color="auto"/>
            </w:tcBorders>
            <w:shd w:val="clear" w:color="auto" w:fill="auto"/>
          </w:tcPr>
          <w:p w14:paraId="52F6B95D" w14:textId="3C4A7E13" w:rsidR="00C84D9E" w:rsidRPr="00681174" w:rsidRDefault="00F31F74">
            <w:pPr>
              <w:spacing w:before="0" w:line="240" w:lineRule="auto"/>
              <w:ind w:firstLineChars="0" w:firstLine="0"/>
              <w:jc w:val="center"/>
              <w:rPr>
                <w:rFonts w:ascii="Times New Roman" w:eastAsia="Times New Roman" w:hAnsi="Times New Roman" w:cs="Times New Roman"/>
                <w:b w:val="0"/>
                <w:iCs/>
                <w:sz w:val="26"/>
                <w:szCs w:val="26"/>
              </w:rPr>
            </w:pPr>
            <w:r w:rsidRPr="00681174">
              <w:rPr>
                <w:rFonts w:ascii="Times New Roman" w:eastAsia="Times New Roman" w:hAnsi="Times New Roman" w:cs="Times New Roman"/>
                <w:b w:val="0"/>
                <w:iCs/>
                <w:sz w:val="26"/>
                <w:szCs w:val="26"/>
                <w:lang w:val="vi-VN"/>
              </w:rPr>
              <w:t>20..</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E32067D"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Bằng khen</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402FE438"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Quyết định số………ngày….tháng……năm……của</w:t>
            </w:r>
            <w:r w:rsidRPr="00681174">
              <w:rPr>
                <w:rFonts w:ascii="Times New Roman" w:eastAsia="Times New Roman" w:hAnsi="Times New Roman" w:cs="Times New Roman"/>
                <w:b w:val="0"/>
                <w:iCs/>
                <w:sz w:val="26"/>
                <w:szCs w:val="26"/>
              </w:rPr>
              <w:t xml:space="preserve"> Ban Thường vụ Thành Đoàn</w:t>
            </w:r>
            <w:r w:rsidRPr="00681174">
              <w:rPr>
                <w:rFonts w:ascii="Times New Roman" w:eastAsia="Times New Roman" w:hAnsi="Times New Roman" w:cs="Times New Roman"/>
                <w:b w:val="0"/>
                <w:iCs/>
                <w:sz w:val="26"/>
                <w:szCs w:val="26"/>
                <w:lang w:val="vi-VN"/>
              </w:rPr>
              <w:t xml:space="preserve"> nội dung khen thưởng</w:t>
            </w:r>
          </w:p>
        </w:tc>
      </w:tr>
      <w:tr w:rsidR="00C84D9E" w:rsidRPr="00681174" w14:paraId="4239B617" w14:textId="77777777">
        <w:tc>
          <w:tcPr>
            <w:tcW w:w="751" w:type="dxa"/>
            <w:tcBorders>
              <w:top w:val="single" w:sz="4" w:space="0" w:color="auto"/>
              <w:left w:val="single" w:sz="4" w:space="0" w:color="auto"/>
              <w:bottom w:val="single" w:sz="4" w:space="0" w:color="auto"/>
              <w:right w:val="single" w:sz="4" w:space="0" w:color="auto"/>
            </w:tcBorders>
            <w:shd w:val="clear" w:color="auto" w:fill="auto"/>
          </w:tcPr>
          <w:p w14:paraId="74411A03"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08FE512"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tc>
        <w:tc>
          <w:tcPr>
            <w:tcW w:w="6787" w:type="dxa"/>
            <w:tcBorders>
              <w:top w:val="single" w:sz="4" w:space="0" w:color="auto"/>
              <w:left w:val="single" w:sz="4" w:space="0" w:color="auto"/>
              <w:bottom w:val="single" w:sz="4" w:space="0" w:color="auto"/>
              <w:right w:val="single" w:sz="4" w:space="0" w:color="auto"/>
            </w:tcBorders>
            <w:shd w:val="clear" w:color="auto" w:fill="auto"/>
          </w:tcPr>
          <w:p w14:paraId="2B53A04F"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tc>
      </w:tr>
    </w:tbl>
    <w:p w14:paraId="3B0B68F5" w14:textId="77777777" w:rsidR="00C84D9E" w:rsidRPr="00681174" w:rsidRDefault="00C84D9E">
      <w:pPr>
        <w:spacing w:before="0" w:line="240" w:lineRule="auto"/>
        <w:ind w:firstLineChars="0" w:firstLine="0"/>
        <w:jc w:val="left"/>
        <w:rPr>
          <w:rFonts w:ascii="Times New Roman" w:eastAsia="Times New Roman" w:hAnsi="Times New Roman" w:cs="Times New Roman"/>
          <w:b w:val="0"/>
          <w:iCs/>
          <w:sz w:val="26"/>
          <w:szCs w:val="26"/>
          <w:lang w:val="vi-VN"/>
        </w:rPr>
      </w:pPr>
    </w:p>
    <w:tbl>
      <w:tblPr>
        <w:tblW w:w="0" w:type="auto"/>
        <w:jc w:val="center"/>
        <w:tblLook w:val="04A0" w:firstRow="1" w:lastRow="0" w:firstColumn="1" w:lastColumn="0" w:noHBand="0" w:noVBand="1"/>
      </w:tblPr>
      <w:tblGrid>
        <w:gridCol w:w="4442"/>
        <w:gridCol w:w="4443"/>
      </w:tblGrid>
      <w:tr w:rsidR="00C84D9E" w:rsidRPr="00681174" w14:paraId="084B682E" w14:textId="77777777">
        <w:trPr>
          <w:trHeight w:val="1172"/>
          <w:jc w:val="center"/>
        </w:trPr>
        <w:tc>
          <w:tcPr>
            <w:tcW w:w="4442" w:type="dxa"/>
            <w:shd w:val="clear" w:color="auto" w:fill="auto"/>
          </w:tcPr>
          <w:p w14:paraId="3FC66402" w14:textId="77777777" w:rsidR="00C84D9E" w:rsidRPr="00681174" w:rsidRDefault="00464834">
            <w:pPr>
              <w:spacing w:before="0" w:line="240" w:lineRule="auto"/>
              <w:ind w:firstLineChars="0" w:firstLine="0"/>
              <w:jc w:val="center"/>
              <w:rPr>
                <w:rFonts w:ascii="Times New Roman" w:eastAsia="Times New Roman" w:hAnsi="Times New Roman" w:cs="Times New Roman"/>
                <w:iCs/>
                <w:lang w:val="vi-VN"/>
              </w:rPr>
            </w:pPr>
            <w:r w:rsidRPr="00681174">
              <w:rPr>
                <w:rFonts w:ascii="Times New Roman" w:eastAsia="Times New Roman" w:hAnsi="Times New Roman" w:cs="Times New Roman"/>
                <w:iCs/>
                <w:lang w:val="vi-VN"/>
              </w:rPr>
              <w:t>XÁC NHẬN CẤP ỦY ĐẢNG</w:t>
            </w:r>
          </w:p>
        </w:tc>
        <w:tc>
          <w:tcPr>
            <w:tcW w:w="4443" w:type="dxa"/>
            <w:shd w:val="clear" w:color="auto" w:fill="auto"/>
          </w:tcPr>
          <w:p w14:paraId="38F774DF" w14:textId="77777777" w:rsidR="00C84D9E" w:rsidRPr="00681174" w:rsidRDefault="00464834">
            <w:pPr>
              <w:spacing w:before="0" w:line="240" w:lineRule="auto"/>
              <w:ind w:firstLineChars="0" w:firstLine="0"/>
              <w:jc w:val="center"/>
              <w:rPr>
                <w:rFonts w:ascii="Times New Roman" w:eastAsia="Times New Roman" w:hAnsi="Times New Roman" w:cs="Times New Roman"/>
                <w:iCs/>
                <w:lang w:val="vi-VN"/>
              </w:rPr>
            </w:pPr>
            <w:r w:rsidRPr="00681174">
              <w:rPr>
                <w:rFonts w:ascii="Times New Roman" w:eastAsia="Times New Roman" w:hAnsi="Times New Roman" w:cs="Times New Roman"/>
                <w:iCs/>
                <w:lang w:val="vi-VN"/>
              </w:rPr>
              <w:t>NGƯỜI BÁO CÁO</w:t>
            </w:r>
            <w:r w:rsidRPr="00681174">
              <w:rPr>
                <w:rFonts w:ascii="Times New Roman" w:eastAsia="Times New Roman" w:hAnsi="Times New Roman" w:cs="Times New Roman"/>
                <w:iCs/>
                <w:lang w:val="vi-VN"/>
              </w:rPr>
              <w:br/>
            </w:r>
            <w:r w:rsidRPr="00681174">
              <w:rPr>
                <w:rFonts w:ascii="Times New Roman" w:eastAsia="Times New Roman" w:hAnsi="Times New Roman" w:cs="Times New Roman"/>
                <w:b w:val="0"/>
                <w:i/>
                <w:iCs/>
                <w:lang w:val="vi-VN"/>
              </w:rPr>
              <w:t>(Ký, ghi rõ họ tên)</w:t>
            </w:r>
          </w:p>
        </w:tc>
      </w:tr>
    </w:tbl>
    <w:p w14:paraId="4FE86608" w14:textId="77777777" w:rsidR="00C84D9E" w:rsidRPr="00681174" w:rsidRDefault="00C84D9E">
      <w:pPr>
        <w:spacing w:before="0" w:line="240" w:lineRule="auto"/>
        <w:ind w:firstLineChars="0" w:firstLine="0"/>
        <w:jc w:val="left"/>
        <w:rPr>
          <w:rFonts w:ascii="Times New Roman" w:eastAsia="Times New Roman" w:hAnsi="Times New Roman" w:cs="Times New Roman"/>
          <w:b w:val="0"/>
          <w:iCs/>
          <w:lang w:val="vi-VN"/>
        </w:rPr>
      </w:pPr>
    </w:p>
    <w:p w14:paraId="219F1906" w14:textId="77777777" w:rsidR="00C84D9E" w:rsidRPr="00681174" w:rsidRDefault="00464834">
      <w:pPr>
        <w:spacing w:before="0" w:line="240" w:lineRule="auto"/>
        <w:ind w:firstLineChars="0" w:firstLine="0"/>
        <w:jc w:val="center"/>
        <w:rPr>
          <w:rFonts w:ascii="Times New Roman" w:eastAsia="Times New Roman" w:hAnsi="Times New Roman" w:cs="Times New Roman"/>
          <w:bCs/>
          <w:iCs/>
        </w:rPr>
      </w:pPr>
      <w:r w:rsidRPr="00681174">
        <w:rPr>
          <w:rFonts w:ascii="Times New Roman" w:eastAsia="Times New Roman" w:hAnsi="Times New Roman" w:cs="Times New Roman"/>
          <w:bCs/>
          <w:iCs/>
          <w:lang w:val="vi-VN"/>
        </w:rPr>
        <w:t xml:space="preserve">XÁC NHẬN CỦA </w:t>
      </w:r>
      <w:r w:rsidRPr="00681174">
        <w:rPr>
          <w:rFonts w:ascii="Times New Roman" w:eastAsia="Times New Roman" w:hAnsi="Times New Roman" w:cs="Times New Roman"/>
          <w:bCs/>
          <w:iCs/>
        </w:rPr>
        <w:t>BAN THƯỜNG VỤ ĐOÀN KHỐI</w:t>
      </w:r>
    </w:p>
    <w:p w14:paraId="6F8FC608" w14:textId="77777777" w:rsidR="00C84D9E" w:rsidRPr="00681174" w:rsidRDefault="00464834">
      <w:pPr>
        <w:ind w:firstLine="560"/>
        <w:jc w:val="center"/>
        <w:rPr>
          <w:rFonts w:ascii="Times New Roman" w:hAnsi="Times New Roman"/>
          <w:i/>
          <w:iCs/>
          <w:lang w:val="vi-VN"/>
        </w:rPr>
        <w:sectPr w:rsidR="00C84D9E" w:rsidRPr="00681174" w:rsidSect="009022A2">
          <w:headerReference w:type="default" r:id="rId13"/>
          <w:pgSz w:w="11907" w:h="16840"/>
          <w:pgMar w:top="1134" w:right="1134" w:bottom="851" w:left="1701" w:header="567" w:footer="567" w:gutter="0"/>
          <w:cols w:space="720"/>
          <w:titlePg/>
          <w:docGrid w:linePitch="360"/>
        </w:sectPr>
      </w:pPr>
      <w:r w:rsidRPr="00681174">
        <w:rPr>
          <w:rFonts w:ascii="Times New Roman" w:eastAsia="Times New Roman" w:hAnsi="Times New Roman" w:cs="Times New Roman"/>
          <w:b w:val="0"/>
          <w:i/>
          <w:iCs/>
          <w:lang w:val="vi-VN"/>
        </w:rPr>
        <w:t xml:space="preserve"> (Ký tên và đóng dấu)</w:t>
      </w:r>
    </w:p>
    <w:tbl>
      <w:tblPr>
        <w:tblW w:w="9565" w:type="dxa"/>
        <w:jc w:val="center"/>
        <w:tblLook w:val="04A0" w:firstRow="1" w:lastRow="0" w:firstColumn="1" w:lastColumn="0" w:noHBand="0" w:noVBand="1"/>
      </w:tblPr>
      <w:tblGrid>
        <w:gridCol w:w="4970"/>
        <w:gridCol w:w="4595"/>
      </w:tblGrid>
      <w:tr w:rsidR="00C84D9E" w:rsidRPr="00681174" w14:paraId="2973C695" w14:textId="77777777">
        <w:trPr>
          <w:jc w:val="center"/>
        </w:trPr>
        <w:tc>
          <w:tcPr>
            <w:tcW w:w="4970" w:type="dxa"/>
            <w:shd w:val="clear" w:color="auto" w:fill="auto"/>
          </w:tcPr>
          <w:p w14:paraId="79AD0C5A"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lastRenderedPageBreak/>
              <w:t>ĐOÀN KHỐI DÂN</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CHÍNH</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ĐẢNG TP</w:t>
            </w:r>
          </w:p>
          <w:p w14:paraId="7EBFC4D0"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bCs/>
                <w:iCs/>
                <w:sz w:val="26"/>
                <w:szCs w:val="26"/>
                <w:lang w:val="vi-VN"/>
              </w:rPr>
              <w:t>BCH …………..</w:t>
            </w:r>
          </w:p>
          <w:p w14:paraId="1DEE63F7" w14:textId="77777777" w:rsidR="00C84D9E" w:rsidRPr="00681174" w:rsidRDefault="00464834">
            <w:pPr>
              <w:tabs>
                <w:tab w:val="center" w:pos="1800"/>
                <w:tab w:val="right" w:pos="8640"/>
              </w:tabs>
              <w:spacing w:before="0" w:line="240" w:lineRule="auto"/>
              <w:ind w:firstLineChars="0" w:firstLine="0"/>
              <w:jc w:val="center"/>
              <w:rPr>
                <w:rFonts w:ascii="Times New Roman" w:eastAsia="Times New Roman" w:hAnsi="Times New Roman" w:cs="Times New Roman"/>
                <w:b w:val="0"/>
                <w:iCs/>
                <w:sz w:val="24"/>
                <w:szCs w:val="24"/>
                <w:lang w:val="vi-VN"/>
              </w:rPr>
            </w:pPr>
            <w:r w:rsidRPr="00681174">
              <w:rPr>
                <w:rFonts w:ascii="Times New Roman" w:eastAsia="Times New Roman" w:hAnsi="Times New Roman" w:cs="Times New Roman"/>
                <w:iCs/>
                <w:sz w:val="26"/>
                <w:szCs w:val="26"/>
                <w:lang w:val="vi-VN"/>
              </w:rPr>
              <w:t>***</w:t>
            </w:r>
          </w:p>
        </w:tc>
        <w:tc>
          <w:tcPr>
            <w:tcW w:w="4595" w:type="dxa"/>
            <w:shd w:val="clear" w:color="auto" w:fill="auto"/>
          </w:tcPr>
          <w:p w14:paraId="5D7DACB5" w14:textId="77777777"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iCs/>
                <w:u w:val="single"/>
                <w:lang w:val="vi-VN"/>
              </w:rPr>
            </w:pPr>
            <w:r w:rsidRPr="00681174">
              <w:rPr>
                <w:rFonts w:ascii="Times New Roman" w:eastAsia="Times New Roman" w:hAnsi="Times New Roman" w:cs="Times New Roman"/>
                <w:iCs/>
                <w:u w:val="single"/>
                <w:lang w:val="vi-VN"/>
              </w:rPr>
              <w:t>ĐOÀN TNCS HỒ CHÍ MINH</w:t>
            </w:r>
          </w:p>
          <w:p w14:paraId="39577B83" w14:textId="77777777" w:rsidR="00C84D9E" w:rsidRPr="00681174" w:rsidRDefault="00C84D9E">
            <w:pPr>
              <w:tabs>
                <w:tab w:val="center" w:pos="1800"/>
                <w:tab w:val="right" w:pos="8640"/>
              </w:tabs>
              <w:spacing w:before="0" w:line="240" w:lineRule="auto"/>
              <w:ind w:firstLineChars="0" w:firstLine="0"/>
              <w:jc w:val="left"/>
              <w:rPr>
                <w:rFonts w:ascii="Times New Roman" w:eastAsia="Times New Roman" w:hAnsi="Times New Roman" w:cs="Times New Roman"/>
                <w:iCs/>
                <w:sz w:val="24"/>
                <w:szCs w:val="24"/>
                <w:lang w:val="vi-VN"/>
              </w:rPr>
            </w:pPr>
          </w:p>
          <w:p w14:paraId="6C2A2FAC" w14:textId="1CD4D474"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b w:val="0"/>
                <w:i/>
                <w:iCs/>
                <w:sz w:val="24"/>
                <w:szCs w:val="26"/>
                <w:lang w:val="vi-VN"/>
              </w:rPr>
            </w:pPr>
            <w:r w:rsidRPr="00681174">
              <w:rPr>
                <w:rFonts w:ascii="Times New Roman" w:eastAsia="Times New Roman" w:hAnsi="Times New Roman" w:cs="Times New Roman"/>
                <w:b w:val="0"/>
                <w:i/>
                <w:iCs/>
                <w:sz w:val="24"/>
                <w:szCs w:val="26"/>
                <w:lang w:val="vi-VN"/>
              </w:rPr>
              <w:t xml:space="preserve">TP. Hồ Chí Minh, ngày   tháng  năm </w:t>
            </w:r>
            <w:r w:rsidR="00A64CF3" w:rsidRPr="00681174">
              <w:rPr>
                <w:rFonts w:ascii="Times New Roman" w:eastAsia="Times New Roman" w:hAnsi="Times New Roman" w:cs="Times New Roman"/>
                <w:b w:val="0"/>
                <w:i/>
                <w:iCs/>
                <w:sz w:val="24"/>
                <w:szCs w:val="26"/>
              </w:rPr>
              <w:t>2024</w:t>
            </w:r>
          </w:p>
        </w:tc>
      </w:tr>
    </w:tbl>
    <w:p w14:paraId="59960796" w14:textId="77777777" w:rsidR="00C84D9E" w:rsidRPr="00681174" w:rsidRDefault="00C84D9E">
      <w:pPr>
        <w:tabs>
          <w:tab w:val="center" w:pos="2160"/>
          <w:tab w:val="right" w:pos="14742"/>
        </w:tabs>
        <w:spacing w:before="0" w:line="240" w:lineRule="auto"/>
        <w:ind w:firstLineChars="0" w:firstLine="0"/>
        <w:jc w:val="center"/>
        <w:rPr>
          <w:rFonts w:ascii="Times New Roman" w:eastAsia="Times New Roman" w:hAnsi="Times New Roman" w:cs="Times New Roman"/>
          <w:iCs/>
          <w:sz w:val="20"/>
          <w:szCs w:val="26"/>
          <w:lang w:val="vi-VN"/>
        </w:rPr>
      </w:pPr>
    </w:p>
    <w:p w14:paraId="6BADEDF1" w14:textId="77777777" w:rsidR="00C84D9E" w:rsidRPr="00681174" w:rsidRDefault="00464834">
      <w:pPr>
        <w:tabs>
          <w:tab w:val="center" w:pos="2160"/>
          <w:tab w:val="right" w:pos="14742"/>
        </w:tabs>
        <w:spacing w:before="0" w:line="240" w:lineRule="auto"/>
        <w:ind w:firstLineChars="0" w:firstLine="0"/>
        <w:jc w:val="center"/>
        <w:rPr>
          <w:rFonts w:ascii="Times New Roman" w:eastAsia="Times New Roman" w:hAnsi="Times New Roman" w:cs="Times New Roman"/>
          <w:iCs/>
          <w:sz w:val="32"/>
          <w:lang w:val="vi-VN"/>
        </w:rPr>
      </w:pPr>
      <w:r w:rsidRPr="00681174">
        <w:rPr>
          <w:rFonts w:ascii="Times New Roman" w:eastAsia="Times New Roman" w:hAnsi="Times New Roman" w:cs="Times New Roman"/>
          <w:iCs/>
          <w:sz w:val="32"/>
          <w:lang w:val="vi-VN"/>
        </w:rPr>
        <w:t>TÓM TẮT THÀNH TÍCH</w:t>
      </w:r>
    </w:p>
    <w:p w14:paraId="0A8E1856" w14:textId="77777777" w:rsidR="00C84D9E" w:rsidRPr="00681174" w:rsidRDefault="00464834">
      <w:pPr>
        <w:tabs>
          <w:tab w:val="center" w:pos="1800"/>
        </w:tabs>
        <w:spacing w:before="0" w:line="240" w:lineRule="auto"/>
        <w:ind w:firstLineChars="0" w:firstLine="0"/>
        <w:jc w:val="center"/>
        <w:rPr>
          <w:rFonts w:ascii="Times New Roman" w:eastAsia="Times New Roman" w:hAnsi="Times New Roman" w:cs="Times New Roman"/>
          <w:iCs/>
          <w:szCs w:val="26"/>
        </w:rPr>
      </w:pPr>
      <w:r w:rsidRPr="00681174">
        <w:rPr>
          <w:rFonts w:ascii="Times New Roman" w:eastAsia="Times New Roman" w:hAnsi="Times New Roman" w:cs="Times New Roman"/>
          <w:iCs/>
          <w:szCs w:val="26"/>
          <w:lang w:val="vi-VN"/>
        </w:rPr>
        <w:t>Đề nghị tặng Bằng khen Thành Đoàn</w:t>
      </w:r>
    </w:p>
    <w:p w14:paraId="0848505F"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w:t>
      </w:r>
    </w:p>
    <w:p w14:paraId="593FF7AB" w14:textId="77777777" w:rsidR="00C84D9E" w:rsidRPr="00681174" w:rsidRDefault="00C84D9E">
      <w:pPr>
        <w:spacing w:before="0" w:line="240" w:lineRule="auto"/>
        <w:ind w:firstLineChars="0" w:firstLine="0"/>
        <w:jc w:val="center"/>
        <w:rPr>
          <w:rFonts w:ascii="Times New Roman" w:eastAsia="Times New Roman" w:hAnsi="Times New Roman" w:cs="Times New Roman"/>
          <w:iCs/>
          <w:sz w:val="26"/>
          <w:szCs w:val="26"/>
          <w:lang w:val="vi-VN"/>
        </w:rPr>
      </w:pPr>
    </w:p>
    <w:p w14:paraId="060D4CF1" w14:textId="77777777" w:rsidR="00C84D9E" w:rsidRPr="00681174" w:rsidRDefault="00464834">
      <w:pPr>
        <w:spacing w:before="0" w:line="240" w:lineRule="auto"/>
        <w:ind w:firstLineChars="0" w:firstLine="0"/>
        <w:jc w:val="left"/>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1. Cá 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357"/>
        <w:gridCol w:w="2515"/>
        <w:gridCol w:w="1918"/>
        <w:gridCol w:w="2551"/>
      </w:tblGrid>
      <w:tr w:rsidR="00681174" w:rsidRPr="00681174" w14:paraId="08ADE272" w14:textId="77777777">
        <w:tc>
          <w:tcPr>
            <w:tcW w:w="752" w:type="dxa"/>
            <w:shd w:val="clear" w:color="auto" w:fill="auto"/>
          </w:tcPr>
          <w:p w14:paraId="474D69A8" w14:textId="77777777"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STT</w:t>
            </w:r>
          </w:p>
        </w:tc>
        <w:tc>
          <w:tcPr>
            <w:tcW w:w="1937" w:type="dxa"/>
            <w:shd w:val="clear" w:color="auto" w:fill="auto"/>
          </w:tcPr>
          <w:p w14:paraId="7FDB1D08"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Họ và tên</w:t>
            </w:r>
          </w:p>
        </w:tc>
        <w:tc>
          <w:tcPr>
            <w:tcW w:w="2835" w:type="dxa"/>
          </w:tcPr>
          <w:p w14:paraId="13F5B54B"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Chức vụ</w:t>
            </w:r>
          </w:p>
          <w:p w14:paraId="5438BB9D"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
                <w:iCs/>
                <w:sz w:val="26"/>
                <w:szCs w:val="26"/>
                <w:lang w:val="vi-VN"/>
              </w:rPr>
            </w:pPr>
            <w:r w:rsidRPr="00681174">
              <w:rPr>
                <w:rFonts w:ascii="Times New Roman" w:eastAsia="Times New Roman" w:hAnsi="Times New Roman" w:cs="Times New Roman"/>
                <w:b w:val="0"/>
                <w:i/>
                <w:iCs/>
                <w:sz w:val="26"/>
                <w:szCs w:val="26"/>
                <w:lang w:val="vi-VN"/>
              </w:rPr>
              <w:t>(Nêu rõ chức vụ Đoàn)</w:t>
            </w:r>
          </w:p>
        </w:tc>
        <w:tc>
          <w:tcPr>
            <w:tcW w:w="3841" w:type="dxa"/>
            <w:shd w:val="clear" w:color="auto" w:fill="auto"/>
          </w:tcPr>
          <w:p w14:paraId="1F8246CF" w14:textId="02AE2E48" w:rsidR="00C84D9E" w:rsidRPr="00681174" w:rsidRDefault="00464834" w:rsidP="003B0F61">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Tóm tắt thành tích</w:t>
            </w:r>
            <w:r w:rsidRPr="00681174">
              <w:rPr>
                <w:rFonts w:ascii="Times New Roman" w:eastAsia="Times New Roman" w:hAnsi="Times New Roman" w:cs="Times New Roman"/>
                <w:iCs/>
                <w:sz w:val="26"/>
                <w:szCs w:val="26"/>
              </w:rPr>
              <w:t xml:space="preserve"> </w:t>
            </w:r>
            <w:r w:rsidR="003B0F61" w:rsidRPr="00681174">
              <w:rPr>
                <w:rFonts w:ascii="Times New Roman" w:eastAsia="Times New Roman" w:hAnsi="Times New Roman" w:cs="Times New Roman"/>
                <w:iCs/>
                <w:sz w:val="26"/>
                <w:szCs w:val="26"/>
              </w:rPr>
              <w:t>giai đoạn 2023 -</w:t>
            </w:r>
            <w:r w:rsidRPr="00681174">
              <w:rPr>
                <w:rFonts w:ascii="Times New Roman" w:eastAsia="Times New Roman" w:hAnsi="Times New Roman" w:cs="Times New Roman"/>
                <w:iCs/>
                <w:sz w:val="26"/>
                <w:szCs w:val="26"/>
              </w:rPr>
              <w:t xml:space="preserve"> </w:t>
            </w:r>
            <w:r w:rsidR="00A64CF3" w:rsidRPr="00681174">
              <w:rPr>
                <w:rFonts w:ascii="Times New Roman" w:eastAsia="Times New Roman" w:hAnsi="Times New Roman" w:cs="Times New Roman"/>
                <w:iCs/>
                <w:sz w:val="26"/>
                <w:szCs w:val="26"/>
                <w:lang w:val="vi-VN"/>
              </w:rPr>
              <w:t>2024</w:t>
            </w:r>
          </w:p>
        </w:tc>
        <w:tc>
          <w:tcPr>
            <w:tcW w:w="5197" w:type="dxa"/>
          </w:tcPr>
          <w:p w14:paraId="63E345B2"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Các hình thức khen thưởng đã đạt được</w:t>
            </w:r>
          </w:p>
          <w:p w14:paraId="20F596FB" w14:textId="31294AAD" w:rsidR="00C84D9E" w:rsidRPr="00681174" w:rsidRDefault="00464834" w:rsidP="003B0F61">
            <w:pPr>
              <w:spacing w:before="0" w:line="240" w:lineRule="auto"/>
              <w:ind w:firstLineChars="0" w:firstLine="0"/>
              <w:jc w:val="center"/>
              <w:rPr>
                <w:rFonts w:ascii="Times New Roman" w:eastAsia="Times New Roman" w:hAnsi="Times New Roman" w:cs="Times New Roman"/>
                <w:iCs/>
                <w:sz w:val="26"/>
                <w:szCs w:val="26"/>
              </w:rPr>
            </w:pPr>
            <w:r w:rsidRPr="00681174">
              <w:rPr>
                <w:rFonts w:ascii="Times New Roman" w:eastAsia="Times New Roman" w:hAnsi="Times New Roman" w:cs="Times New Roman"/>
                <w:iCs/>
                <w:sz w:val="26"/>
                <w:szCs w:val="26"/>
              </w:rPr>
              <w:t xml:space="preserve">(Giai đoạn </w:t>
            </w:r>
            <w:r w:rsidR="00F31F74" w:rsidRPr="00681174">
              <w:rPr>
                <w:rFonts w:ascii="Times New Roman" w:eastAsia="Times New Roman" w:hAnsi="Times New Roman" w:cs="Times New Roman"/>
                <w:iCs/>
                <w:sz w:val="26"/>
                <w:szCs w:val="26"/>
              </w:rPr>
              <w:t>202</w:t>
            </w:r>
            <w:r w:rsidR="003B0F61" w:rsidRPr="00681174">
              <w:rPr>
                <w:rFonts w:ascii="Times New Roman" w:eastAsia="Times New Roman" w:hAnsi="Times New Roman" w:cs="Times New Roman"/>
                <w:iCs/>
                <w:sz w:val="26"/>
                <w:szCs w:val="26"/>
              </w:rPr>
              <w:t>3</w:t>
            </w:r>
            <w:r w:rsidRPr="00681174">
              <w:rPr>
                <w:rFonts w:ascii="Times New Roman" w:eastAsia="Times New Roman" w:hAnsi="Times New Roman" w:cs="Times New Roman"/>
                <w:iCs/>
                <w:sz w:val="26"/>
                <w:szCs w:val="26"/>
              </w:rPr>
              <w:t xml:space="preserve"> – </w:t>
            </w:r>
            <w:r w:rsidR="00A64CF3" w:rsidRPr="00681174">
              <w:rPr>
                <w:rFonts w:ascii="Times New Roman" w:eastAsia="Times New Roman" w:hAnsi="Times New Roman" w:cs="Times New Roman"/>
                <w:iCs/>
                <w:sz w:val="26"/>
                <w:szCs w:val="26"/>
              </w:rPr>
              <w:t>2024</w:t>
            </w:r>
            <w:r w:rsidRPr="00681174">
              <w:rPr>
                <w:rFonts w:ascii="Times New Roman" w:eastAsia="Times New Roman" w:hAnsi="Times New Roman" w:cs="Times New Roman"/>
                <w:iCs/>
                <w:sz w:val="26"/>
                <w:szCs w:val="26"/>
              </w:rPr>
              <w:t>)</w:t>
            </w:r>
          </w:p>
        </w:tc>
      </w:tr>
      <w:tr w:rsidR="00C84D9E" w:rsidRPr="00681174" w14:paraId="2FFD6F0D" w14:textId="77777777">
        <w:tc>
          <w:tcPr>
            <w:tcW w:w="752" w:type="dxa"/>
            <w:shd w:val="clear" w:color="auto" w:fill="auto"/>
          </w:tcPr>
          <w:p w14:paraId="11D4D8ED"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1</w:t>
            </w:r>
          </w:p>
          <w:p w14:paraId="2D92C7B4"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7304026E"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7BDE1F15"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135B62D7" w14:textId="77777777" w:rsidR="00C84D9E" w:rsidRPr="00681174" w:rsidRDefault="00C84D9E">
            <w:pPr>
              <w:spacing w:before="0" w:line="240" w:lineRule="auto"/>
              <w:ind w:firstLineChars="0" w:firstLine="0"/>
              <w:jc w:val="left"/>
              <w:rPr>
                <w:rFonts w:ascii="Times New Roman" w:eastAsia="Times New Roman" w:hAnsi="Times New Roman" w:cs="Times New Roman"/>
                <w:b w:val="0"/>
                <w:iCs/>
                <w:sz w:val="26"/>
                <w:szCs w:val="26"/>
                <w:lang w:val="vi-VN"/>
              </w:rPr>
            </w:pPr>
          </w:p>
        </w:tc>
        <w:tc>
          <w:tcPr>
            <w:tcW w:w="1937" w:type="dxa"/>
            <w:shd w:val="clear" w:color="auto" w:fill="auto"/>
          </w:tcPr>
          <w:p w14:paraId="33EB8F79"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Nguyễn Văn A</w:t>
            </w:r>
          </w:p>
        </w:tc>
        <w:tc>
          <w:tcPr>
            <w:tcW w:w="2835" w:type="dxa"/>
          </w:tcPr>
          <w:p w14:paraId="6EEBE5BA" w14:textId="77777777"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Bí thư Chi đoàn…., Đoàn………………</w:t>
            </w:r>
          </w:p>
        </w:tc>
        <w:tc>
          <w:tcPr>
            <w:tcW w:w="3841" w:type="dxa"/>
            <w:shd w:val="clear" w:color="auto" w:fill="auto"/>
          </w:tcPr>
          <w:p w14:paraId="6AD9096D" w14:textId="19891F36"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xml:space="preserve">- Xếp loại năm </w:t>
            </w:r>
            <w:r w:rsidR="00A64CF3" w:rsidRPr="00681174">
              <w:rPr>
                <w:rFonts w:ascii="Times New Roman" w:eastAsia="Times New Roman" w:hAnsi="Times New Roman" w:cs="Times New Roman"/>
                <w:b w:val="0"/>
                <w:iCs/>
                <w:sz w:val="26"/>
                <w:szCs w:val="26"/>
              </w:rPr>
              <w:t>2024</w:t>
            </w:r>
            <w:r w:rsidRPr="00681174">
              <w:rPr>
                <w:rFonts w:ascii="Times New Roman" w:eastAsia="Times New Roman" w:hAnsi="Times New Roman" w:cs="Times New Roman"/>
                <w:b w:val="0"/>
                <w:iCs/>
                <w:sz w:val="26"/>
                <w:szCs w:val="26"/>
                <w:lang w:val="vi-VN"/>
              </w:rPr>
              <w:t>:</w:t>
            </w:r>
          </w:p>
          <w:p w14:paraId="234B9A5A" w14:textId="77777777" w:rsidR="00C84D9E" w:rsidRPr="00681174" w:rsidRDefault="00464834">
            <w:pPr>
              <w:spacing w:before="0" w:line="240" w:lineRule="auto"/>
              <w:ind w:firstLineChars="0" w:firstLine="0"/>
              <w:rPr>
                <w:rFonts w:ascii="Times New Roman" w:eastAsia="Times New Roman" w:hAnsi="Times New Roman" w:cs="Times New Roman"/>
                <w:b w:val="0"/>
                <w:i/>
                <w:iCs/>
                <w:sz w:val="26"/>
                <w:szCs w:val="26"/>
                <w:lang w:val="vi-VN"/>
              </w:rPr>
            </w:pPr>
            <w:r w:rsidRPr="00681174">
              <w:rPr>
                <w:rFonts w:ascii="Times New Roman" w:eastAsia="Times New Roman" w:hAnsi="Times New Roman" w:cs="Times New Roman"/>
                <w:b w:val="0"/>
                <w:i/>
                <w:iCs/>
                <w:sz w:val="26"/>
                <w:szCs w:val="26"/>
                <w:lang w:val="vi-VN"/>
              </w:rPr>
              <w:t>(Liệt kê các nội dung hoạt động và kết quả đạt được)</w:t>
            </w:r>
          </w:p>
          <w:p w14:paraId="266D3CFF" w14:textId="77777777" w:rsidR="00C84D9E" w:rsidRPr="00681174" w:rsidRDefault="00C84D9E">
            <w:pPr>
              <w:spacing w:before="0" w:line="240" w:lineRule="auto"/>
              <w:ind w:firstLineChars="0" w:firstLine="0"/>
              <w:rPr>
                <w:rFonts w:ascii="Times New Roman" w:eastAsia="Times New Roman" w:hAnsi="Times New Roman" w:cs="Times New Roman"/>
                <w:b w:val="0"/>
                <w:i/>
                <w:iCs/>
                <w:sz w:val="26"/>
                <w:szCs w:val="26"/>
                <w:lang w:val="vi-VN"/>
              </w:rPr>
            </w:pPr>
          </w:p>
        </w:tc>
        <w:tc>
          <w:tcPr>
            <w:tcW w:w="5197" w:type="dxa"/>
          </w:tcPr>
          <w:p w14:paraId="47C9D55B" w14:textId="77777777" w:rsidR="00C84D9E" w:rsidRPr="00681174" w:rsidRDefault="00464834">
            <w:pPr>
              <w:spacing w:before="0" w:line="240" w:lineRule="auto"/>
              <w:ind w:firstLineChars="0" w:firstLine="0"/>
              <w:rPr>
                <w:rFonts w:ascii="Times New Roman" w:eastAsia="Times New Roman" w:hAnsi="Times New Roman" w:cs="Times New Roman"/>
                <w:b w:val="0"/>
                <w:bCs/>
                <w:iCs/>
                <w:spacing w:val="-2"/>
                <w:sz w:val="26"/>
                <w:szCs w:val="26"/>
                <w:lang w:val="vi-VN"/>
              </w:rPr>
            </w:pPr>
            <w:r w:rsidRPr="00681174">
              <w:rPr>
                <w:rFonts w:ascii="Times New Roman" w:eastAsia="Times New Roman" w:hAnsi="Times New Roman" w:cs="Times New Roman"/>
                <w:b w:val="0"/>
                <w:bCs/>
                <w:iCs/>
                <w:spacing w:val="-2"/>
                <w:sz w:val="26"/>
                <w:szCs w:val="26"/>
                <w:lang w:val="vi-VN"/>
              </w:rPr>
              <w:t>- Bằng khen theo Quyết định số…..  ngày….. tháng…. năm 20… của……</w:t>
            </w:r>
          </w:p>
          <w:p w14:paraId="250AF248" w14:textId="77777777" w:rsidR="00C84D9E" w:rsidRPr="00681174" w:rsidRDefault="00464834">
            <w:pPr>
              <w:spacing w:before="0" w:line="240" w:lineRule="auto"/>
              <w:ind w:firstLineChars="0" w:firstLine="0"/>
              <w:rPr>
                <w:rFonts w:ascii="Times New Roman" w:eastAsia="Times New Roman" w:hAnsi="Times New Roman" w:cs="Times New Roman"/>
                <w:b w:val="0"/>
                <w:bCs/>
                <w:iCs/>
                <w:spacing w:val="-2"/>
                <w:sz w:val="26"/>
                <w:szCs w:val="26"/>
                <w:lang w:val="vi-VN"/>
              </w:rPr>
            </w:pPr>
            <w:r w:rsidRPr="00681174">
              <w:rPr>
                <w:rFonts w:ascii="Times New Roman" w:eastAsia="Times New Roman" w:hAnsi="Times New Roman" w:cs="Times New Roman"/>
                <w:b w:val="0"/>
                <w:bCs/>
                <w:iCs/>
                <w:spacing w:val="-2"/>
                <w:sz w:val="26"/>
                <w:szCs w:val="26"/>
                <w:lang w:val="vi-VN"/>
              </w:rPr>
              <w:t>- Giấy khen theo Quyết định số…..  ngày….. tháng…. năm 20… của……</w:t>
            </w:r>
          </w:p>
        </w:tc>
      </w:tr>
    </w:tbl>
    <w:p w14:paraId="289A16B9" w14:textId="77777777" w:rsidR="00C84D9E" w:rsidRPr="00681174" w:rsidRDefault="00C84D9E">
      <w:pPr>
        <w:spacing w:before="0" w:line="240" w:lineRule="auto"/>
        <w:ind w:firstLineChars="0" w:firstLine="0"/>
        <w:rPr>
          <w:rFonts w:ascii="Times New Roman" w:eastAsia="Times New Roman" w:hAnsi="Times New Roman" w:cs="Times New Roman"/>
          <w:iCs/>
          <w:sz w:val="20"/>
          <w:szCs w:val="26"/>
          <w:lang w:val="vi-VN"/>
        </w:rPr>
      </w:pPr>
    </w:p>
    <w:p w14:paraId="3A66783F" w14:textId="77777777"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2. Tập thể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614"/>
        <w:gridCol w:w="3550"/>
        <w:gridCol w:w="3172"/>
      </w:tblGrid>
      <w:tr w:rsidR="00681174" w:rsidRPr="00681174" w14:paraId="7D187F4A" w14:textId="77777777">
        <w:tc>
          <w:tcPr>
            <w:tcW w:w="752" w:type="dxa"/>
            <w:shd w:val="clear" w:color="auto" w:fill="auto"/>
          </w:tcPr>
          <w:p w14:paraId="081FD5D8" w14:textId="77777777"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STT</w:t>
            </w:r>
          </w:p>
        </w:tc>
        <w:tc>
          <w:tcPr>
            <w:tcW w:w="2504" w:type="dxa"/>
            <w:shd w:val="clear" w:color="auto" w:fill="auto"/>
          </w:tcPr>
          <w:p w14:paraId="485B617C"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Đơn vị</w:t>
            </w:r>
          </w:p>
        </w:tc>
        <w:tc>
          <w:tcPr>
            <w:tcW w:w="6109" w:type="dxa"/>
            <w:shd w:val="clear" w:color="auto" w:fill="auto"/>
          </w:tcPr>
          <w:p w14:paraId="74B7BDB7" w14:textId="3CF59F85" w:rsidR="00C84D9E" w:rsidRPr="00681174" w:rsidRDefault="00464834" w:rsidP="003B0F61">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Tóm tắt thành tích</w:t>
            </w:r>
            <w:r w:rsidRPr="00681174">
              <w:rPr>
                <w:rFonts w:ascii="Times New Roman" w:eastAsia="Times New Roman" w:hAnsi="Times New Roman" w:cs="Times New Roman"/>
                <w:iCs/>
                <w:sz w:val="26"/>
                <w:szCs w:val="26"/>
              </w:rPr>
              <w:t xml:space="preserve"> g</w:t>
            </w:r>
            <w:r w:rsidRPr="00681174">
              <w:rPr>
                <w:rFonts w:ascii="Times New Roman" w:eastAsia="Times New Roman" w:hAnsi="Times New Roman" w:cs="Times New Roman"/>
                <w:iCs/>
                <w:sz w:val="26"/>
                <w:szCs w:val="26"/>
                <w:lang w:val="vi-VN"/>
              </w:rPr>
              <w:t xml:space="preserve">iai đoạn </w:t>
            </w:r>
            <w:r w:rsidR="00F31F74" w:rsidRPr="00681174">
              <w:rPr>
                <w:rFonts w:ascii="Times New Roman" w:eastAsia="Times New Roman" w:hAnsi="Times New Roman" w:cs="Times New Roman"/>
                <w:iCs/>
                <w:sz w:val="26"/>
                <w:szCs w:val="26"/>
                <w:lang w:val="vi-VN"/>
              </w:rPr>
              <w:t>202</w:t>
            </w:r>
            <w:r w:rsidR="003B0F61" w:rsidRPr="00681174">
              <w:rPr>
                <w:rFonts w:ascii="Times New Roman" w:eastAsia="Times New Roman" w:hAnsi="Times New Roman" w:cs="Times New Roman"/>
                <w:iCs/>
                <w:sz w:val="26"/>
                <w:szCs w:val="26"/>
              </w:rPr>
              <w:t>3</w:t>
            </w:r>
            <w:r w:rsidRPr="00681174">
              <w:rPr>
                <w:rFonts w:ascii="Times New Roman" w:eastAsia="Times New Roman" w:hAnsi="Times New Roman" w:cs="Times New Roman"/>
                <w:iCs/>
                <w:sz w:val="26"/>
                <w:szCs w:val="26"/>
                <w:lang w:val="vi-VN"/>
              </w:rPr>
              <w:t xml:space="preserve"> - </w:t>
            </w:r>
            <w:r w:rsidR="00A64CF3" w:rsidRPr="00681174">
              <w:rPr>
                <w:rFonts w:ascii="Times New Roman" w:eastAsia="Times New Roman" w:hAnsi="Times New Roman" w:cs="Times New Roman"/>
                <w:iCs/>
                <w:sz w:val="26"/>
                <w:szCs w:val="26"/>
                <w:lang w:val="vi-VN"/>
              </w:rPr>
              <w:t>2024</w:t>
            </w:r>
          </w:p>
        </w:tc>
        <w:tc>
          <w:tcPr>
            <w:tcW w:w="5197" w:type="dxa"/>
          </w:tcPr>
          <w:p w14:paraId="47F6165B"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Các hình thức khen thưởng đã đạt được</w:t>
            </w:r>
          </w:p>
          <w:p w14:paraId="46C48B15" w14:textId="25C843A7" w:rsidR="00C84D9E" w:rsidRPr="00681174" w:rsidRDefault="00464834" w:rsidP="003B0F61">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rPr>
              <w:t xml:space="preserve">(Giai đoạn </w:t>
            </w:r>
            <w:r w:rsidR="00F31F74" w:rsidRPr="00681174">
              <w:rPr>
                <w:rFonts w:ascii="Times New Roman" w:eastAsia="Times New Roman" w:hAnsi="Times New Roman" w:cs="Times New Roman"/>
                <w:iCs/>
                <w:sz w:val="26"/>
                <w:szCs w:val="26"/>
              </w:rPr>
              <w:t>202</w:t>
            </w:r>
            <w:r w:rsidR="003B0F61" w:rsidRPr="00681174">
              <w:rPr>
                <w:rFonts w:ascii="Times New Roman" w:eastAsia="Times New Roman" w:hAnsi="Times New Roman" w:cs="Times New Roman"/>
                <w:iCs/>
                <w:sz w:val="26"/>
                <w:szCs w:val="26"/>
              </w:rPr>
              <w:t>3</w:t>
            </w:r>
            <w:r w:rsidRPr="00681174">
              <w:rPr>
                <w:rFonts w:ascii="Times New Roman" w:eastAsia="Times New Roman" w:hAnsi="Times New Roman" w:cs="Times New Roman"/>
                <w:iCs/>
                <w:sz w:val="26"/>
                <w:szCs w:val="26"/>
              </w:rPr>
              <w:t xml:space="preserve"> – </w:t>
            </w:r>
            <w:r w:rsidR="00A64CF3" w:rsidRPr="00681174">
              <w:rPr>
                <w:rFonts w:ascii="Times New Roman" w:eastAsia="Times New Roman" w:hAnsi="Times New Roman" w:cs="Times New Roman"/>
                <w:iCs/>
                <w:sz w:val="26"/>
                <w:szCs w:val="26"/>
              </w:rPr>
              <w:t>2024</w:t>
            </w:r>
            <w:r w:rsidRPr="00681174">
              <w:rPr>
                <w:rFonts w:ascii="Times New Roman" w:eastAsia="Times New Roman" w:hAnsi="Times New Roman" w:cs="Times New Roman"/>
                <w:iCs/>
                <w:sz w:val="26"/>
                <w:szCs w:val="26"/>
              </w:rPr>
              <w:t>)</w:t>
            </w:r>
          </w:p>
        </w:tc>
      </w:tr>
      <w:tr w:rsidR="00C84D9E" w:rsidRPr="00681174" w14:paraId="2B64E6EE" w14:textId="77777777">
        <w:tc>
          <w:tcPr>
            <w:tcW w:w="752" w:type="dxa"/>
            <w:shd w:val="clear" w:color="auto" w:fill="auto"/>
          </w:tcPr>
          <w:p w14:paraId="2FD831D8"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13FCFDF8"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6BA7C60B"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1</w:t>
            </w:r>
          </w:p>
          <w:p w14:paraId="1E65819E"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372A5A59" w14:textId="77777777" w:rsidR="00C84D9E" w:rsidRPr="00681174" w:rsidRDefault="00C84D9E">
            <w:pPr>
              <w:spacing w:before="0" w:line="240" w:lineRule="auto"/>
              <w:ind w:firstLineChars="0" w:firstLine="0"/>
              <w:jc w:val="left"/>
              <w:rPr>
                <w:rFonts w:ascii="Times New Roman" w:eastAsia="Times New Roman" w:hAnsi="Times New Roman" w:cs="Times New Roman"/>
                <w:b w:val="0"/>
                <w:iCs/>
                <w:sz w:val="26"/>
                <w:szCs w:val="26"/>
                <w:lang w:val="vi-VN"/>
              </w:rPr>
            </w:pPr>
          </w:p>
        </w:tc>
        <w:tc>
          <w:tcPr>
            <w:tcW w:w="2504" w:type="dxa"/>
            <w:shd w:val="clear" w:color="auto" w:fill="auto"/>
          </w:tcPr>
          <w:p w14:paraId="6ED8DAE7" w14:textId="77777777"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Đoàn ……..</w:t>
            </w:r>
          </w:p>
        </w:tc>
        <w:tc>
          <w:tcPr>
            <w:tcW w:w="6109" w:type="dxa"/>
            <w:shd w:val="clear" w:color="auto" w:fill="auto"/>
          </w:tcPr>
          <w:p w14:paraId="1052B034" w14:textId="78EA4F49" w:rsidR="00C84D9E" w:rsidRPr="00681174" w:rsidRDefault="00464834">
            <w:pPr>
              <w:spacing w:before="0" w:line="240" w:lineRule="auto"/>
              <w:ind w:firstLineChars="0" w:firstLine="0"/>
              <w:rPr>
                <w:rFonts w:ascii="Times New Roman" w:eastAsia="Times New Roman" w:hAnsi="Times New Roman" w:cs="Times New Roman"/>
                <w:b w:val="0"/>
                <w:iCs/>
                <w:sz w:val="26"/>
                <w:szCs w:val="26"/>
              </w:rPr>
            </w:pPr>
            <w:r w:rsidRPr="00681174">
              <w:rPr>
                <w:rFonts w:ascii="Times New Roman" w:eastAsia="Times New Roman" w:hAnsi="Times New Roman" w:cs="Times New Roman"/>
                <w:b w:val="0"/>
                <w:iCs/>
                <w:sz w:val="26"/>
                <w:szCs w:val="26"/>
                <w:lang w:val="vi-VN"/>
              </w:rPr>
              <w:t xml:space="preserve">- Xếp loại năm </w:t>
            </w:r>
            <w:r w:rsidRPr="00681174">
              <w:rPr>
                <w:rFonts w:ascii="Times New Roman" w:eastAsia="Times New Roman" w:hAnsi="Times New Roman" w:cs="Times New Roman"/>
                <w:b w:val="0"/>
                <w:iCs/>
                <w:sz w:val="26"/>
                <w:szCs w:val="26"/>
              </w:rPr>
              <w:t>2021</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i/>
                <w:iCs/>
                <w:sz w:val="26"/>
                <w:szCs w:val="26"/>
              </w:rPr>
              <w:t>Hoàn thành xuất sắc nhiệm vụ</w:t>
            </w:r>
            <w:r w:rsidRPr="00681174">
              <w:rPr>
                <w:rFonts w:ascii="Times New Roman" w:eastAsia="Times New Roman" w:hAnsi="Times New Roman" w:cs="Times New Roman"/>
                <w:b w:val="0"/>
                <w:iCs/>
                <w:sz w:val="26"/>
                <w:szCs w:val="26"/>
              </w:rPr>
              <w:t xml:space="preserve"> theo Thông báo số …-TB/ĐTN ngày …/…/</w:t>
            </w:r>
            <w:r w:rsidR="009824FF" w:rsidRPr="00681174">
              <w:rPr>
                <w:rFonts w:ascii="Times New Roman" w:eastAsia="Times New Roman" w:hAnsi="Times New Roman" w:cs="Times New Roman"/>
                <w:b w:val="0"/>
                <w:iCs/>
                <w:sz w:val="26"/>
                <w:szCs w:val="26"/>
              </w:rPr>
              <w:t>2022</w:t>
            </w:r>
            <w:r w:rsidRPr="00681174">
              <w:rPr>
                <w:rFonts w:ascii="Times New Roman" w:eastAsia="Times New Roman" w:hAnsi="Times New Roman" w:cs="Times New Roman"/>
                <w:b w:val="0"/>
                <w:iCs/>
                <w:sz w:val="26"/>
                <w:szCs w:val="26"/>
              </w:rPr>
              <w:t xml:space="preserve"> của Ban Thường vụ Đoàn Khối.</w:t>
            </w:r>
          </w:p>
          <w:p w14:paraId="4F3E7E1A" w14:textId="34B0D7D7" w:rsidR="00C84D9E" w:rsidRPr="00681174" w:rsidRDefault="00464834">
            <w:pPr>
              <w:spacing w:before="0" w:line="240" w:lineRule="auto"/>
              <w:ind w:firstLineChars="0" w:firstLine="0"/>
              <w:rPr>
                <w:rFonts w:ascii="Times New Roman" w:eastAsia="Times New Roman" w:hAnsi="Times New Roman" w:cs="Times New Roman"/>
                <w:b w:val="0"/>
                <w:iCs/>
                <w:sz w:val="26"/>
                <w:szCs w:val="26"/>
              </w:rPr>
            </w:pPr>
            <w:r w:rsidRPr="00681174">
              <w:rPr>
                <w:rFonts w:ascii="Times New Roman" w:eastAsia="Times New Roman" w:hAnsi="Times New Roman" w:cs="Times New Roman"/>
                <w:b w:val="0"/>
                <w:iCs/>
                <w:sz w:val="26"/>
                <w:szCs w:val="26"/>
                <w:lang w:val="vi-VN"/>
              </w:rPr>
              <w:t xml:space="preserve">- Xếp loại năm </w:t>
            </w:r>
            <w:r w:rsidR="00A64CF3" w:rsidRPr="00681174">
              <w:rPr>
                <w:rFonts w:ascii="Times New Roman" w:eastAsia="Times New Roman" w:hAnsi="Times New Roman" w:cs="Times New Roman"/>
                <w:b w:val="0"/>
                <w:iCs/>
                <w:sz w:val="26"/>
                <w:szCs w:val="26"/>
              </w:rPr>
              <w:t>2024</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i/>
                <w:iCs/>
                <w:sz w:val="26"/>
                <w:szCs w:val="26"/>
              </w:rPr>
              <w:t>Hoàn thành xuất sắc nhiệm vụ</w:t>
            </w:r>
            <w:r w:rsidRPr="00681174">
              <w:rPr>
                <w:rFonts w:ascii="Times New Roman" w:eastAsia="Times New Roman" w:hAnsi="Times New Roman" w:cs="Times New Roman"/>
                <w:b w:val="0"/>
                <w:iCs/>
                <w:sz w:val="26"/>
                <w:szCs w:val="26"/>
              </w:rPr>
              <w:t xml:space="preserve"> theo Thông báo số …-TB/ĐTN ngày …/…/</w:t>
            </w:r>
            <w:r w:rsidR="00A64CF3" w:rsidRPr="00681174">
              <w:rPr>
                <w:rFonts w:ascii="Times New Roman" w:eastAsia="Times New Roman" w:hAnsi="Times New Roman" w:cs="Times New Roman"/>
                <w:b w:val="0"/>
                <w:iCs/>
                <w:sz w:val="26"/>
                <w:szCs w:val="26"/>
              </w:rPr>
              <w:t>2024</w:t>
            </w:r>
            <w:r w:rsidRPr="00681174">
              <w:rPr>
                <w:rFonts w:ascii="Times New Roman" w:eastAsia="Times New Roman" w:hAnsi="Times New Roman" w:cs="Times New Roman"/>
                <w:b w:val="0"/>
                <w:iCs/>
                <w:sz w:val="26"/>
                <w:szCs w:val="26"/>
              </w:rPr>
              <w:t xml:space="preserve"> của Ban Thường vụ Đoàn Khối.</w:t>
            </w:r>
          </w:p>
          <w:p w14:paraId="2B7882AA" w14:textId="77777777"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
                <w:iCs/>
                <w:sz w:val="26"/>
                <w:szCs w:val="26"/>
                <w:lang w:val="vi-VN"/>
              </w:rPr>
              <w:t xml:space="preserve"> (Liệt kê các nội dung và kết quả đạt được, nêu rõ số lượng ĐVTN tham gia và giá trị kinh tế nếu có)</w:t>
            </w:r>
          </w:p>
        </w:tc>
        <w:tc>
          <w:tcPr>
            <w:tcW w:w="5197" w:type="dxa"/>
          </w:tcPr>
          <w:p w14:paraId="493977B8" w14:textId="77777777" w:rsidR="00C84D9E" w:rsidRPr="00681174" w:rsidRDefault="00464834">
            <w:pPr>
              <w:spacing w:before="0" w:line="240" w:lineRule="auto"/>
              <w:ind w:firstLineChars="0" w:firstLine="0"/>
              <w:rPr>
                <w:rFonts w:ascii="Times New Roman" w:eastAsia="Times New Roman" w:hAnsi="Times New Roman" w:cs="Times New Roman"/>
                <w:b w:val="0"/>
                <w:bCs/>
                <w:iCs/>
                <w:spacing w:val="-2"/>
                <w:sz w:val="26"/>
                <w:szCs w:val="26"/>
                <w:lang w:val="vi-VN"/>
              </w:rPr>
            </w:pPr>
            <w:r w:rsidRPr="00681174">
              <w:rPr>
                <w:rFonts w:ascii="Times New Roman" w:eastAsia="Times New Roman" w:hAnsi="Times New Roman" w:cs="Times New Roman"/>
                <w:b w:val="0"/>
                <w:bCs/>
                <w:iCs/>
                <w:spacing w:val="-2"/>
                <w:sz w:val="26"/>
                <w:szCs w:val="26"/>
                <w:lang w:val="vi-VN"/>
              </w:rPr>
              <w:t>- Bằng khen theo Quyết định số….. ngày….. tháng…. năm 20… của………..</w:t>
            </w:r>
          </w:p>
          <w:p w14:paraId="3CB29E04" w14:textId="77777777" w:rsidR="00C84D9E" w:rsidRPr="00681174" w:rsidRDefault="00464834">
            <w:pPr>
              <w:spacing w:before="0" w:line="240" w:lineRule="auto"/>
              <w:ind w:firstLineChars="0" w:firstLine="0"/>
              <w:rPr>
                <w:rFonts w:ascii="Times New Roman" w:eastAsia="Times New Roman" w:hAnsi="Times New Roman" w:cs="Times New Roman"/>
                <w:b w:val="0"/>
                <w:bCs/>
                <w:iCs/>
                <w:spacing w:val="-2"/>
                <w:sz w:val="26"/>
                <w:szCs w:val="26"/>
                <w:lang w:val="vi-VN"/>
              </w:rPr>
            </w:pPr>
            <w:r w:rsidRPr="00681174">
              <w:rPr>
                <w:rFonts w:ascii="Times New Roman" w:eastAsia="Times New Roman" w:hAnsi="Times New Roman" w:cs="Times New Roman"/>
                <w:b w:val="0"/>
                <w:bCs/>
                <w:iCs/>
                <w:spacing w:val="-2"/>
                <w:sz w:val="26"/>
                <w:szCs w:val="26"/>
                <w:lang w:val="vi-VN"/>
              </w:rPr>
              <w:t>- Giấy khen theo Quyết định số…..  ngày….. tháng…. năm 20… của……</w:t>
            </w:r>
          </w:p>
        </w:tc>
      </w:tr>
    </w:tbl>
    <w:p w14:paraId="58FC0C61" w14:textId="77777777" w:rsidR="00C84D9E" w:rsidRPr="00681174" w:rsidRDefault="00C84D9E">
      <w:pPr>
        <w:spacing w:before="0" w:line="240" w:lineRule="auto"/>
        <w:ind w:firstLineChars="0" w:firstLine="0"/>
        <w:rPr>
          <w:rFonts w:ascii="Times New Roman" w:eastAsia="Times New Roman" w:hAnsi="Times New Roman" w:cs="Times New Roman"/>
          <w:iCs/>
          <w:sz w:val="26"/>
          <w:szCs w:val="26"/>
          <w:lang w:val="vi-VN"/>
        </w:rPr>
      </w:pPr>
    </w:p>
    <w:p w14:paraId="5873CFDC" w14:textId="77777777" w:rsidR="00C84D9E" w:rsidRPr="00681174" w:rsidRDefault="00464834">
      <w:pPr>
        <w:tabs>
          <w:tab w:val="center" w:pos="6480"/>
        </w:tabs>
        <w:spacing w:before="0" w:line="240" w:lineRule="auto"/>
        <w:ind w:firstLineChars="0" w:firstLine="0"/>
        <w:jc w:val="right"/>
        <w:rPr>
          <w:rFonts w:ascii="Times New Roman" w:eastAsia="Times New Roman" w:hAnsi="Times New Roman" w:cs="Times New Roman"/>
          <w:bCs/>
          <w:iCs/>
          <w:sz w:val="26"/>
          <w:szCs w:val="26"/>
          <w:lang w:val="vi-VN"/>
        </w:rPr>
      </w:pPr>
      <w:r w:rsidRPr="00681174">
        <w:rPr>
          <w:rFonts w:ascii="Times New Roman" w:eastAsia="Times New Roman" w:hAnsi="Times New Roman" w:cs="Times New Roman"/>
          <w:bCs/>
          <w:iCs/>
          <w:sz w:val="26"/>
          <w:szCs w:val="26"/>
          <w:lang w:val="vi-VN"/>
        </w:rPr>
        <w:t>TM. BAN CHẤP HÀNH ĐOÀN ________</w:t>
      </w:r>
    </w:p>
    <w:p w14:paraId="6DFA16F7" w14:textId="77777777" w:rsidR="00C84D9E" w:rsidRPr="00681174" w:rsidRDefault="00464834">
      <w:pPr>
        <w:tabs>
          <w:tab w:val="center" w:pos="6480"/>
        </w:tabs>
        <w:spacing w:before="0" w:line="240" w:lineRule="auto"/>
        <w:ind w:firstLineChars="0" w:firstLine="0"/>
        <w:jc w:val="left"/>
        <w:rPr>
          <w:rFonts w:ascii="Times New Roman" w:eastAsia="Times New Roman" w:hAnsi="Times New Roman" w:cs="Times New Roman"/>
          <w:bCs/>
          <w:iCs/>
          <w:sz w:val="26"/>
          <w:szCs w:val="26"/>
          <w:lang w:val="vi-VN"/>
        </w:rPr>
      </w:pPr>
      <w:r w:rsidRPr="00681174">
        <w:rPr>
          <w:rFonts w:ascii="Times New Roman" w:eastAsia="Times New Roman" w:hAnsi="Times New Roman" w:cs="Times New Roman"/>
          <w:bCs/>
          <w:iCs/>
          <w:sz w:val="26"/>
          <w:szCs w:val="26"/>
          <w:lang w:val="vi-VN"/>
        </w:rPr>
        <w:tab/>
      </w:r>
      <w:r w:rsidRPr="00681174">
        <w:rPr>
          <w:rFonts w:ascii="Times New Roman" w:eastAsia="Times New Roman" w:hAnsi="Times New Roman" w:cs="Times New Roman"/>
          <w:b w:val="0"/>
          <w:bCs/>
          <w:iCs/>
          <w:sz w:val="26"/>
          <w:szCs w:val="26"/>
          <w:lang w:val="vi-VN"/>
        </w:rPr>
        <w:t>BÍ THƯ (ký tên, đóng dấu)</w:t>
      </w:r>
    </w:p>
    <w:p w14:paraId="2E4FFF16" w14:textId="77777777" w:rsidR="00C84D9E" w:rsidRPr="00681174" w:rsidRDefault="00464834">
      <w:pPr>
        <w:tabs>
          <w:tab w:val="center" w:pos="1800"/>
        </w:tabs>
        <w:spacing w:before="0" w:line="240" w:lineRule="auto"/>
        <w:ind w:firstLineChars="0" w:firstLine="0"/>
        <w:jc w:val="left"/>
        <w:rPr>
          <w:rFonts w:ascii="Times New Roman" w:eastAsia="Times New Roman" w:hAnsi="Times New Roman" w:cs="Times New Roman"/>
          <w:b w:val="0"/>
          <w:bCs/>
          <w:iCs/>
          <w:sz w:val="26"/>
          <w:szCs w:val="26"/>
        </w:rPr>
      </w:pPr>
      <w:r w:rsidRPr="00681174">
        <w:rPr>
          <w:rFonts w:ascii="Times New Roman" w:eastAsia="Times New Roman" w:hAnsi="Times New Roman" w:cs="Times New Roman"/>
          <w:bCs/>
          <w:iCs/>
        </w:rPr>
        <w:br w:type="page"/>
      </w:r>
    </w:p>
    <w:tbl>
      <w:tblPr>
        <w:tblW w:w="9614" w:type="dxa"/>
        <w:jc w:val="center"/>
        <w:tblLook w:val="04A0" w:firstRow="1" w:lastRow="0" w:firstColumn="1" w:lastColumn="0" w:noHBand="0" w:noVBand="1"/>
      </w:tblPr>
      <w:tblGrid>
        <w:gridCol w:w="4783"/>
        <w:gridCol w:w="4831"/>
      </w:tblGrid>
      <w:tr w:rsidR="00C84D9E" w:rsidRPr="00681174" w14:paraId="1911926A" w14:textId="77777777">
        <w:trPr>
          <w:jc w:val="center"/>
        </w:trPr>
        <w:tc>
          <w:tcPr>
            <w:tcW w:w="4783" w:type="dxa"/>
            <w:shd w:val="clear" w:color="auto" w:fill="auto"/>
          </w:tcPr>
          <w:p w14:paraId="4DF9C47C"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lastRenderedPageBreak/>
              <w:t>ĐOÀN KHỐI DÂN</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CHÍNH</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ĐẢNG TP</w:t>
            </w:r>
          </w:p>
          <w:p w14:paraId="01F3AC8E"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bCs/>
                <w:iCs/>
                <w:sz w:val="26"/>
                <w:szCs w:val="26"/>
                <w:lang w:val="vi-VN"/>
              </w:rPr>
              <w:t>BCH …………..</w:t>
            </w:r>
          </w:p>
          <w:p w14:paraId="7C2F7F73" w14:textId="77777777" w:rsidR="00C84D9E" w:rsidRPr="00681174" w:rsidRDefault="00464834">
            <w:pPr>
              <w:tabs>
                <w:tab w:val="center" w:pos="1800"/>
                <w:tab w:val="right" w:pos="8640"/>
              </w:tabs>
              <w:spacing w:before="0" w:line="240" w:lineRule="auto"/>
              <w:ind w:firstLineChars="0" w:firstLine="0"/>
              <w:jc w:val="center"/>
              <w:rPr>
                <w:rFonts w:ascii="Times New Roman" w:eastAsia="Times New Roman" w:hAnsi="Times New Roman" w:cs="Times New Roman"/>
                <w:b w:val="0"/>
                <w:iCs/>
                <w:sz w:val="24"/>
                <w:szCs w:val="24"/>
                <w:lang w:val="vi-VN"/>
              </w:rPr>
            </w:pPr>
            <w:r w:rsidRPr="00681174">
              <w:rPr>
                <w:rFonts w:ascii="Times New Roman" w:eastAsia="Times New Roman" w:hAnsi="Times New Roman" w:cs="Times New Roman"/>
                <w:iCs/>
                <w:sz w:val="26"/>
                <w:szCs w:val="26"/>
                <w:lang w:val="vi-VN"/>
              </w:rPr>
              <w:t>***</w:t>
            </w:r>
          </w:p>
        </w:tc>
        <w:tc>
          <w:tcPr>
            <w:tcW w:w="4831" w:type="dxa"/>
            <w:shd w:val="clear" w:color="auto" w:fill="auto"/>
          </w:tcPr>
          <w:p w14:paraId="45396401" w14:textId="77777777"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iCs/>
                <w:u w:val="single"/>
                <w:lang w:val="vi-VN"/>
              </w:rPr>
            </w:pPr>
            <w:r w:rsidRPr="00681174">
              <w:rPr>
                <w:rFonts w:ascii="Times New Roman" w:eastAsia="Times New Roman" w:hAnsi="Times New Roman" w:cs="Times New Roman"/>
                <w:iCs/>
                <w:u w:val="single"/>
                <w:lang w:val="vi-VN"/>
              </w:rPr>
              <w:t>ĐOÀN TNCS HỒ CHÍ MINH</w:t>
            </w:r>
          </w:p>
          <w:p w14:paraId="45BE4345" w14:textId="77777777" w:rsidR="00C84D9E" w:rsidRPr="00681174" w:rsidRDefault="00C84D9E">
            <w:pPr>
              <w:tabs>
                <w:tab w:val="center" w:pos="1800"/>
                <w:tab w:val="right" w:pos="8640"/>
              </w:tabs>
              <w:spacing w:before="0" w:line="240" w:lineRule="auto"/>
              <w:ind w:firstLineChars="0" w:firstLine="0"/>
              <w:jc w:val="left"/>
              <w:rPr>
                <w:rFonts w:ascii="Times New Roman" w:eastAsia="Times New Roman" w:hAnsi="Times New Roman" w:cs="Times New Roman"/>
                <w:iCs/>
                <w:sz w:val="24"/>
                <w:szCs w:val="24"/>
                <w:lang w:val="vi-VN"/>
              </w:rPr>
            </w:pPr>
          </w:p>
          <w:p w14:paraId="2F277DCB" w14:textId="0281A7E4"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b w:val="0"/>
                <w:i/>
                <w:iCs/>
                <w:sz w:val="24"/>
                <w:szCs w:val="26"/>
                <w:lang w:val="vi-VN"/>
              </w:rPr>
            </w:pPr>
            <w:r w:rsidRPr="00681174">
              <w:rPr>
                <w:rFonts w:ascii="Times New Roman" w:eastAsia="Times New Roman" w:hAnsi="Times New Roman" w:cs="Times New Roman"/>
                <w:b w:val="0"/>
                <w:i/>
                <w:iCs/>
                <w:sz w:val="24"/>
                <w:szCs w:val="26"/>
                <w:lang w:val="vi-VN"/>
              </w:rPr>
              <w:t xml:space="preserve">TP. Hồ Chí Minh, ngày    tháng   năm </w:t>
            </w:r>
            <w:r w:rsidR="00A64CF3" w:rsidRPr="00681174">
              <w:rPr>
                <w:rFonts w:ascii="Times New Roman" w:eastAsia="Times New Roman" w:hAnsi="Times New Roman" w:cs="Times New Roman"/>
                <w:b w:val="0"/>
                <w:i/>
                <w:iCs/>
                <w:sz w:val="24"/>
                <w:szCs w:val="26"/>
              </w:rPr>
              <w:t>2024</w:t>
            </w:r>
          </w:p>
        </w:tc>
      </w:tr>
    </w:tbl>
    <w:p w14:paraId="522AB2CA" w14:textId="77777777" w:rsidR="00C84D9E" w:rsidRPr="00681174" w:rsidRDefault="00C84D9E">
      <w:pPr>
        <w:tabs>
          <w:tab w:val="center" w:pos="2160"/>
          <w:tab w:val="right" w:pos="14742"/>
        </w:tabs>
        <w:spacing w:before="0" w:line="240" w:lineRule="auto"/>
        <w:ind w:firstLineChars="0" w:firstLine="0"/>
        <w:jc w:val="center"/>
        <w:rPr>
          <w:rFonts w:ascii="Times New Roman" w:eastAsia="Times New Roman" w:hAnsi="Times New Roman" w:cs="Times New Roman"/>
          <w:iCs/>
          <w:sz w:val="30"/>
          <w:szCs w:val="26"/>
          <w:lang w:val="vi-VN"/>
        </w:rPr>
      </w:pPr>
    </w:p>
    <w:p w14:paraId="4B19D7C2" w14:textId="77777777" w:rsidR="00C84D9E" w:rsidRPr="00681174" w:rsidRDefault="00464834">
      <w:pPr>
        <w:tabs>
          <w:tab w:val="center" w:pos="2160"/>
          <w:tab w:val="right" w:pos="14742"/>
        </w:tabs>
        <w:spacing w:before="0" w:line="240" w:lineRule="auto"/>
        <w:ind w:firstLineChars="0" w:firstLine="0"/>
        <w:jc w:val="center"/>
        <w:rPr>
          <w:rFonts w:ascii="Times New Roman" w:eastAsia="Times New Roman" w:hAnsi="Times New Roman" w:cs="Times New Roman"/>
          <w:iCs/>
          <w:sz w:val="32"/>
          <w:lang w:val="vi-VN"/>
        </w:rPr>
      </w:pPr>
      <w:r w:rsidRPr="00681174">
        <w:rPr>
          <w:rFonts w:ascii="Times New Roman" w:eastAsia="Times New Roman" w:hAnsi="Times New Roman" w:cs="Times New Roman"/>
          <w:iCs/>
          <w:sz w:val="32"/>
          <w:lang w:val="vi-VN"/>
        </w:rPr>
        <w:t>TÓM TẮT THÀNH TÍCH</w:t>
      </w:r>
    </w:p>
    <w:p w14:paraId="3977084A" w14:textId="77777777" w:rsidR="00C84D9E" w:rsidRPr="00681174" w:rsidRDefault="00464834">
      <w:pPr>
        <w:tabs>
          <w:tab w:val="center" w:pos="1800"/>
        </w:tabs>
        <w:spacing w:before="0" w:line="240" w:lineRule="auto"/>
        <w:ind w:firstLineChars="0" w:firstLine="0"/>
        <w:jc w:val="center"/>
        <w:rPr>
          <w:rFonts w:ascii="Times New Roman" w:eastAsia="Times New Roman" w:hAnsi="Times New Roman" w:cs="Times New Roman"/>
          <w:iCs/>
          <w:szCs w:val="26"/>
        </w:rPr>
      </w:pPr>
      <w:r w:rsidRPr="00681174">
        <w:rPr>
          <w:rFonts w:ascii="Times New Roman" w:eastAsia="Times New Roman" w:hAnsi="Times New Roman" w:cs="Times New Roman"/>
          <w:iCs/>
          <w:szCs w:val="26"/>
          <w:lang w:val="vi-VN"/>
        </w:rPr>
        <w:t xml:space="preserve">Đề nghị tặng </w:t>
      </w:r>
      <w:r w:rsidRPr="00681174">
        <w:rPr>
          <w:rFonts w:ascii="Times New Roman" w:eastAsia="Times New Roman" w:hAnsi="Times New Roman" w:cs="Times New Roman"/>
          <w:iCs/>
          <w:szCs w:val="26"/>
        </w:rPr>
        <w:t>Cờ thi đua đơn vị xuất sắc của</w:t>
      </w:r>
      <w:r w:rsidRPr="00681174">
        <w:rPr>
          <w:rFonts w:ascii="Times New Roman" w:eastAsia="Times New Roman" w:hAnsi="Times New Roman" w:cs="Times New Roman"/>
          <w:iCs/>
          <w:szCs w:val="26"/>
          <w:lang w:val="vi-VN"/>
        </w:rPr>
        <w:t xml:space="preserve"> Thành Đoàn</w:t>
      </w:r>
    </w:p>
    <w:p w14:paraId="2685DE6B"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w:t>
      </w:r>
    </w:p>
    <w:p w14:paraId="78B2790C" w14:textId="77777777" w:rsidR="00C84D9E" w:rsidRPr="00681174" w:rsidRDefault="00C84D9E">
      <w:pPr>
        <w:spacing w:before="0" w:line="240" w:lineRule="auto"/>
        <w:ind w:firstLineChars="0" w:firstLine="0"/>
        <w:rPr>
          <w:rFonts w:ascii="Times New Roman" w:eastAsia="Times New Roman" w:hAnsi="Times New Roman" w:cs="Times New Roman"/>
          <w:iCs/>
          <w:sz w:val="26"/>
          <w:szCs w:val="26"/>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614"/>
        <w:gridCol w:w="3550"/>
        <w:gridCol w:w="3172"/>
      </w:tblGrid>
      <w:tr w:rsidR="00681174" w:rsidRPr="00681174" w14:paraId="0F26F334" w14:textId="77777777">
        <w:tc>
          <w:tcPr>
            <w:tcW w:w="752" w:type="dxa"/>
            <w:shd w:val="clear" w:color="auto" w:fill="auto"/>
          </w:tcPr>
          <w:p w14:paraId="71DABAD1" w14:textId="77777777"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STT</w:t>
            </w:r>
          </w:p>
        </w:tc>
        <w:tc>
          <w:tcPr>
            <w:tcW w:w="2504" w:type="dxa"/>
            <w:shd w:val="clear" w:color="auto" w:fill="auto"/>
          </w:tcPr>
          <w:p w14:paraId="6F3DCEB2"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Đơn vị</w:t>
            </w:r>
          </w:p>
        </w:tc>
        <w:tc>
          <w:tcPr>
            <w:tcW w:w="6109" w:type="dxa"/>
            <w:shd w:val="clear" w:color="auto" w:fill="auto"/>
          </w:tcPr>
          <w:p w14:paraId="312F7CB9" w14:textId="38C88B68"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Tóm tắt thành tích</w:t>
            </w:r>
            <w:r w:rsidRPr="00681174">
              <w:rPr>
                <w:rFonts w:ascii="Times New Roman" w:eastAsia="Times New Roman" w:hAnsi="Times New Roman" w:cs="Times New Roman"/>
                <w:iCs/>
                <w:sz w:val="26"/>
                <w:szCs w:val="26"/>
              </w:rPr>
              <w:t xml:space="preserve"> g</w:t>
            </w:r>
            <w:r w:rsidRPr="00681174">
              <w:rPr>
                <w:rFonts w:ascii="Times New Roman" w:eastAsia="Times New Roman" w:hAnsi="Times New Roman" w:cs="Times New Roman"/>
                <w:iCs/>
                <w:sz w:val="26"/>
                <w:szCs w:val="26"/>
                <w:lang w:val="vi-VN"/>
              </w:rPr>
              <w:t xml:space="preserve">iai đoạn </w:t>
            </w:r>
            <w:r w:rsidR="00F31F74" w:rsidRPr="00681174">
              <w:rPr>
                <w:rFonts w:ascii="Times New Roman" w:eastAsia="Times New Roman" w:hAnsi="Times New Roman" w:cs="Times New Roman"/>
                <w:iCs/>
                <w:sz w:val="26"/>
                <w:szCs w:val="26"/>
                <w:lang w:val="vi-VN"/>
              </w:rPr>
              <w:t>2022</w:t>
            </w:r>
            <w:r w:rsidRPr="00681174">
              <w:rPr>
                <w:rFonts w:ascii="Times New Roman" w:eastAsia="Times New Roman" w:hAnsi="Times New Roman" w:cs="Times New Roman"/>
                <w:iCs/>
                <w:sz w:val="26"/>
                <w:szCs w:val="26"/>
                <w:lang w:val="vi-VN"/>
              </w:rPr>
              <w:t xml:space="preserve"> - </w:t>
            </w:r>
            <w:r w:rsidR="00A64CF3" w:rsidRPr="00681174">
              <w:rPr>
                <w:rFonts w:ascii="Times New Roman" w:eastAsia="Times New Roman" w:hAnsi="Times New Roman" w:cs="Times New Roman"/>
                <w:iCs/>
                <w:sz w:val="26"/>
                <w:szCs w:val="26"/>
                <w:lang w:val="vi-VN"/>
              </w:rPr>
              <w:t>2024</w:t>
            </w:r>
          </w:p>
        </w:tc>
        <w:tc>
          <w:tcPr>
            <w:tcW w:w="5197" w:type="dxa"/>
          </w:tcPr>
          <w:p w14:paraId="05D09B01"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Các hình thức khen thưởng đã đạt được</w:t>
            </w:r>
          </w:p>
          <w:p w14:paraId="2ED72804" w14:textId="0768AB88"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rPr>
              <w:t xml:space="preserve">(Giai đoạn </w:t>
            </w:r>
            <w:r w:rsidR="00F31F74" w:rsidRPr="00681174">
              <w:rPr>
                <w:rFonts w:ascii="Times New Roman" w:eastAsia="Times New Roman" w:hAnsi="Times New Roman" w:cs="Times New Roman"/>
                <w:iCs/>
                <w:sz w:val="26"/>
                <w:szCs w:val="26"/>
              </w:rPr>
              <w:t>2022</w:t>
            </w:r>
            <w:r w:rsidRPr="00681174">
              <w:rPr>
                <w:rFonts w:ascii="Times New Roman" w:eastAsia="Times New Roman" w:hAnsi="Times New Roman" w:cs="Times New Roman"/>
                <w:iCs/>
                <w:sz w:val="26"/>
                <w:szCs w:val="26"/>
              </w:rPr>
              <w:t xml:space="preserve"> – </w:t>
            </w:r>
            <w:r w:rsidR="00A64CF3" w:rsidRPr="00681174">
              <w:rPr>
                <w:rFonts w:ascii="Times New Roman" w:eastAsia="Times New Roman" w:hAnsi="Times New Roman" w:cs="Times New Roman"/>
                <w:iCs/>
                <w:sz w:val="26"/>
                <w:szCs w:val="26"/>
              </w:rPr>
              <w:t>2024</w:t>
            </w:r>
            <w:r w:rsidRPr="00681174">
              <w:rPr>
                <w:rFonts w:ascii="Times New Roman" w:eastAsia="Times New Roman" w:hAnsi="Times New Roman" w:cs="Times New Roman"/>
                <w:iCs/>
                <w:sz w:val="26"/>
                <w:szCs w:val="26"/>
              </w:rPr>
              <w:t>)</w:t>
            </w:r>
          </w:p>
        </w:tc>
      </w:tr>
      <w:tr w:rsidR="00C84D9E" w:rsidRPr="00681174" w14:paraId="35618AC0" w14:textId="77777777">
        <w:tc>
          <w:tcPr>
            <w:tcW w:w="752" w:type="dxa"/>
            <w:shd w:val="clear" w:color="auto" w:fill="auto"/>
          </w:tcPr>
          <w:p w14:paraId="644CCBE2"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71368D91"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54E1E62A"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1</w:t>
            </w:r>
          </w:p>
          <w:p w14:paraId="7947C813"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51D3738B" w14:textId="77777777" w:rsidR="00C84D9E" w:rsidRPr="00681174" w:rsidRDefault="00C84D9E">
            <w:pPr>
              <w:spacing w:before="0" w:line="240" w:lineRule="auto"/>
              <w:ind w:firstLineChars="0" w:firstLine="0"/>
              <w:jc w:val="left"/>
              <w:rPr>
                <w:rFonts w:ascii="Times New Roman" w:eastAsia="Times New Roman" w:hAnsi="Times New Roman" w:cs="Times New Roman"/>
                <w:b w:val="0"/>
                <w:iCs/>
                <w:sz w:val="26"/>
                <w:szCs w:val="26"/>
                <w:lang w:val="vi-VN"/>
              </w:rPr>
            </w:pPr>
          </w:p>
        </w:tc>
        <w:tc>
          <w:tcPr>
            <w:tcW w:w="2504" w:type="dxa"/>
            <w:shd w:val="clear" w:color="auto" w:fill="auto"/>
          </w:tcPr>
          <w:p w14:paraId="3804720A" w14:textId="77777777"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Đoàn ……..</w:t>
            </w:r>
          </w:p>
        </w:tc>
        <w:tc>
          <w:tcPr>
            <w:tcW w:w="6109" w:type="dxa"/>
            <w:shd w:val="clear" w:color="auto" w:fill="auto"/>
          </w:tcPr>
          <w:p w14:paraId="6104F835" w14:textId="36C7F791" w:rsidR="00C84D9E" w:rsidRPr="00681174" w:rsidRDefault="00464834">
            <w:pPr>
              <w:spacing w:before="0" w:line="240" w:lineRule="auto"/>
              <w:ind w:firstLineChars="0" w:firstLine="0"/>
              <w:rPr>
                <w:rFonts w:ascii="Times New Roman" w:eastAsia="Times New Roman" w:hAnsi="Times New Roman" w:cs="Times New Roman"/>
                <w:b w:val="0"/>
                <w:iCs/>
                <w:sz w:val="26"/>
                <w:szCs w:val="26"/>
              </w:rPr>
            </w:pPr>
            <w:r w:rsidRPr="00681174">
              <w:rPr>
                <w:rFonts w:ascii="Times New Roman" w:eastAsia="Times New Roman" w:hAnsi="Times New Roman" w:cs="Times New Roman"/>
                <w:b w:val="0"/>
                <w:iCs/>
                <w:sz w:val="26"/>
                <w:szCs w:val="26"/>
                <w:lang w:val="vi-VN"/>
              </w:rPr>
              <w:t xml:space="preserve">- Xếp loại năm </w:t>
            </w:r>
            <w:r w:rsidRPr="00681174">
              <w:rPr>
                <w:rFonts w:ascii="Times New Roman" w:eastAsia="Times New Roman" w:hAnsi="Times New Roman" w:cs="Times New Roman"/>
                <w:b w:val="0"/>
                <w:iCs/>
                <w:sz w:val="26"/>
                <w:szCs w:val="26"/>
              </w:rPr>
              <w:t>202</w:t>
            </w:r>
            <w:r w:rsidR="00C33FC5" w:rsidRPr="00681174">
              <w:rPr>
                <w:rFonts w:ascii="Times New Roman" w:eastAsia="Times New Roman" w:hAnsi="Times New Roman" w:cs="Times New Roman"/>
                <w:b w:val="0"/>
                <w:iCs/>
                <w:sz w:val="26"/>
                <w:szCs w:val="26"/>
              </w:rPr>
              <w:t>2</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i/>
                <w:iCs/>
                <w:sz w:val="26"/>
                <w:szCs w:val="26"/>
              </w:rPr>
              <w:t>Hoàn thành xuất sắc nhiệm vụ</w:t>
            </w:r>
            <w:r w:rsidRPr="00681174">
              <w:rPr>
                <w:rFonts w:ascii="Times New Roman" w:eastAsia="Times New Roman" w:hAnsi="Times New Roman" w:cs="Times New Roman"/>
                <w:b w:val="0"/>
                <w:iCs/>
                <w:sz w:val="26"/>
                <w:szCs w:val="26"/>
              </w:rPr>
              <w:t xml:space="preserve"> theo Thông báo số …-TB/ĐTN ngày …/…/2021 của Ban Thường vụ Đoàn Khối.</w:t>
            </w:r>
          </w:p>
          <w:p w14:paraId="049DC63F" w14:textId="0D46DC4F" w:rsidR="00F31F74" w:rsidRPr="00681174" w:rsidRDefault="00F31F74">
            <w:pPr>
              <w:spacing w:before="0" w:line="240" w:lineRule="auto"/>
              <w:ind w:firstLineChars="0" w:firstLine="0"/>
              <w:rPr>
                <w:rFonts w:ascii="Times New Roman" w:eastAsia="Times New Roman" w:hAnsi="Times New Roman" w:cs="Times New Roman"/>
                <w:b w:val="0"/>
                <w:iCs/>
                <w:sz w:val="26"/>
                <w:szCs w:val="26"/>
              </w:rPr>
            </w:pPr>
            <w:r w:rsidRPr="00681174">
              <w:rPr>
                <w:rFonts w:ascii="Times New Roman" w:eastAsia="Times New Roman" w:hAnsi="Times New Roman" w:cs="Times New Roman"/>
                <w:b w:val="0"/>
                <w:iCs/>
                <w:sz w:val="26"/>
                <w:szCs w:val="26"/>
                <w:lang w:val="vi-VN"/>
              </w:rPr>
              <w:t xml:space="preserve">- Xếp loại năm </w:t>
            </w:r>
            <w:r w:rsidRPr="00681174">
              <w:rPr>
                <w:rFonts w:ascii="Times New Roman" w:eastAsia="Times New Roman" w:hAnsi="Times New Roman" w:cs="Times New Roman"/>
                <w:b w:val="0"/>
                <w:iCs/>
                <w:sz w:val="26"/>
                <w:szCs w:val="26"/>
              </w:rPr>
              <w:t>202</w:t>
            </w:r>
            <w:r w:rsidR="00C33FC5" w:rsidRPr="00681174">
              <w:rPr>
                <w:rFonts w:ascii="Times New Roman" w:eastAsia="Times New Roman" w:hAnsi="Times New Roman" w:cs="Times New Roman"/>
                <w:b w:val="0"/>
                <w:iCs/>
                <w:sz w:val="26"/>
                <w:szCs w:val="26"/>
              </w:rPr>
              <w:t>3</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i/>
                <w:iCs/>
                <w:sz w:val="26"/>
                <w:szCs w:val="26"/>
              </w:rPr>
              <w:t>Hoàn thành xuất sắc nhiệm vụ</w:t>
            </w:r>
            <w:r w:rsidRPr="00681174">
              <w:rPr>
                <w:rFonts w:ascii="Times New Roman" w:eastAsia="Times New Roman" w:hAnsi="Times New Roman" w:cs="Times New Roman"/>
                <w:b w:val="0"/>
                <w:iCs/>
                <w:sz w:val="26"/>
                <w:szCs w:val="26"/>
              </w:rPr>
              <w:t xml:space="preserve"> theo Thông báo số …-TB/ĐTN ngày …/…/2022 của Ban Thường vụ Đoàn Khối.</w:t>
            </w:r>
          </w:p>
          <w:p w14:paraId="16B2ED5C" w14:textId="319BB5D9" w:rsidR="00C84D9E" w:rsidRPr="00681174" w:rsidRDefault="00464834">
            <w:pPr>
              <w:spacing w:before="0" w:line="240" w:lineRule="auto"/>
              <w:ind w:firstLineChars="0" w:firstLine="0"/>
              <w:rPr>
                <w:rFonts w:ascii="Times New Roman" w:eastAsia="Times New Roman" w:hAnsi="Times New Roman" w:cs="Times New Roman"/>
                <w:b w:val="0"/>
                <w:iCs/>
                <w:sz w:val="26"/>
                <w:szCs w:val="26"/>
              </w:rPr>
            </w:pPr>
            <w:r w:rsidRPr="00681174">
              <w:rPr>
                <w:rFonts w:ascii="Times New Roman" w:eastAsia="Times New Roman" w:hAnsi="Times New Roman" w:cs="Times New Roman"/>
                <w:b w:val="0"/>
                <w:iCs/>
                <w:sz w:val="26"/>
                <w:szCs w:val="26"/>
                <w:lang w:val="vi-VN"/>
              </w:rPr>
              <w:t xml:space="preserve">- Xếp loại năm </w:t>
            </w:r>
            <w:r w:rsidR="00A64CF3" w:rsidRPr="00681174">
              <w:rPr>
                <w:rFonts w:ascii="Times New Roman" w:eastAsia="Times New Roman" w:hAnsi="Times New Roman" w:cs="Times New Roman"/>
                <w:b w:val="0"/>
                <w:iCs/>
                <w:sz w:val="26"/>
                <w:szCs w:val="26"/>
              </w:rPr>
              <w:t>2024</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i/>
                <w:iCs/>
                <w:sz w:val="26"/>
                <w:szCs w:val="26"/>
              </w:rPr>
              <w:t>Hoàn thành xuất sắc nhiệm vụ</w:t>
            </w:r>
            <w:r w:rsidRPr="00681174">
              <w:rPr>
                <w:rFonts w:ascii="Times New Roman" w:eastAsia="Times New Roman" w:hAnsi="Times New Roman" w:cs="Times New Roman"/>
                <w:b w:val="0"/>
                <w:iCs/>
                <w:sz w:val="26"/>
                <w:szCs w:val="26"/>
              </w:rPr>
              <w:t xml:space="preserve"> theo Thông báo số …-TB/ĐTN ngày …/…/</w:t>
            </w:r>
            <w:r w:rsidR="00A64CF3" w:rsidRPr="00681174">
              <w:rPr>
                <w:rFonts w:ascii="Times New Roman" w:eastAsia="Times New Roman" w:hAnsi="Times New Roman" w:cs="Times New Roman"/>
                <w:b w:val="0"/>
                <w:iCs/>
                <w:sz w:val="26"/>
                <w:szCs w:val="26"/>
              </w:rPr>
              <w:t>2024</w:t>
            </w:r>
            <w:r w:rsidRPr="00681174">
              <w:rPr>
                <w:rFonts w:ascii="Times New Roman" w:eastAsia="Times New Roman" w:hAnsi="Times New Roman" w:cs="Times New Roman"/>
                <w:b w:val="0"/>
                <w:iCs/>
                <w:sz w:val="26"/>
                <w:szCs w:val="26"/>
              </w:rPr>
              <w:t xml:space="preserve"> của Ban Thường vụ Đoàn Khối.</w:t>
            </w:r>
          </w:p>
          <w:p w14:paraId="6948AFAC" w14:textId="77777777" w:rsidR="00C84D9E" w:rsidRPr="00681174" w:rsidRDefault="00C84D9E">
            <w:pPr>
              <w:spacing w:before="0" w:line="240" w:lineRule="auto"/>
              <w:ind w:firstLineChars="0" w:firstLine="0"/>
              <w:rPr>
                <w:rFonts w:ascii="Times New Roman" w:eastAsia="Times New Roman" w:hAnsi="Times New Roman" w:cs="Times New Roman"/>
                <w:b w:val="0"/>
                <w:iCs/>
                <w:sz w:val="26"/>
                <w:szCs w:val="26"/>
              </w:rPr>
            </w:pPr>
          </w:p>
          <w:p w14:paraId="24883DBE" w14:textId="77777777" w:rsidR="00C84D9E" w:rsidRPr="00681174" w:rsidRDefault="00464834">
            <w:pPr>
              <w:spacing w:before="0" w:line="240" w:lineRule="auto"/>
              <w:ind w:firstLineChars="0" w:firstLine="0"/>
              <w:rPr>
                <w:rFonts w:ascii="Times New Roman" w:eastAsia="Times New Roman" w:hAnsi="Times New Roman" w:cs="Times New Roman"/>
                <w:b w:val="0"/>
                <w:i/>
                <w:iCs/>
                <w:sz w:val="26"/>
                <w:szCs w:val="26"/>
                <w:lang w:val="vi-VN"/>
              </w:rPr>
            </w:pPr>
            <w:r w:rsidRPr="00681174">
              <w:rPr>
                <w:rFonts w:ascii="Times New Roman" w:eastAsia="Times New Roman" w:hAnsi="Times New Roman" w:cs="Times New Roman"/>
                <w:b w:val="0"/>
                <w:i/>
                <w:iCs/>
                <w:sz w:val="26"/>
                <w:szCs w:val="26"/>
                <w:lang w:val="vi-VN"/>
              </w:rPr>
              <w:t xml:space="preserve"> (Liệt kê các nội dung và kết quả đạt được, nêu rõ số lượng ĐVTN tham gia và giá trị kinh tế nếu có)</w:t>
            </w:r>
          </w:p>
          <w:p w14:paraId="19B556DA" w14:textId="77777777" w:rsidR="00C84D9E" w:rsidRPr="00681174" w:rsidRDefault="00C84D9E">
            <w:pPr>
              <w:spacing w:before="0" w:line="240" w:lineRule="auto"/>
              <w:ind w:firstLineChars="0" w:firstLine="0"/>
              <w:rPr>
                <w:rFonts w:ascii="Times New Roman" w:eastAsia="Times New Roman" w:hAnsi="Times New Roman" w:cs="Times New Roman"/>
                <w:b w:val="0"/>
                <w:iCs/>
                <w:sz w:val="26"/>
                <w:szCs w:val="26"/>
                <w:lang w:val="vi-VN"/>
              </w:rPr>
            </w:pPr>
          </w:p>
        </w:tc>
        <w:tc>
          <w:tcPr>
            <w:tcW w:w="5197" w:type="dxa"/>
          </w:tcPr>
          <w:p w14:paraId="5CD19ED8" w14:textId="77777777" w:rsidR="00C84D9E" w:rsidRPr="00681174" w:rsidRDefault="00464834">
            <w:pPr>
              <w:spacing w:before="0" w:line="240" w:lineRule="auto"/>
              <w:ind w:firstLineChars="0" w:firstLine="0"/>
              <w:rPr>
                <w:rFonts w:ascii="Times New Roman" w:eastAsia="Times New Roman" w:hAnsi="Times New Roman" w:cs="Times New Roman"/>
                <w:b w:val="0"/>
                <w:bCs/>
                <w:iCs/>
                <w:spacing w:val="-2"/>
                <w:sz w:val="26"/>
                <w:szCs w:val="26"/>
                <w:lang w:val="vi-VN"/>
              </w:rPr>
            </w:pPr>
            <w:r w:rsidRPr="00681174">
              <w:rPr>
                <w:rFonts w:ascii="Times New Roman" w:eastAsia="Times New Roman" w:hAnsi="Times New Roman" w:cs="Times New Roman"/>
                <w:b w:val="0"/>
                <w:bCs/>
                <w:iCs/>
                <w:spacing w:val="-2"/>
                <w:sz w:val="26"/>
                <w:szCs w:val="26"/>
                <w:lang w:val="vi-VN"/>
              </w:rPr>
              <w:t>- Bằng khen theo Quyết định số….. ngày….. tháng…. năm 20… của………..</w:t>
            </w:r>
          </w:p>
          <w:p w14:paraId="70C7A067" w14:textId="77777777" w:rsidR="00C84D9E" w:rsidRPr="00681174" w:rsidRDefault="00464834">
            <w:pPr>
              <w:spacing w:before="0" w:line="240" w:lineRule="auto"/>
              <w:ind w:firstLineChars="0" w:firstLine="0"/>
              <w:rPr>
                <w:rFonts w:ascii="Times New Roman" w:eastAsia="Times New Roman" w:hAnsi="Times New Roman" w:cs="Times New Roman"/>
                <w:b w:val="0"/>
                <w:bCs/>
                <w:iCs/>
                <w:spacing w:val="-2"/>
                <w:sz w:val="26"/>
                <w:szCs w:val="26"/>
                <w:lang w:val="vi-VN"/>
              </w:rPr>
            </w:pPr>
            <w:r w:rsidRPr="00681174">
              <w:rPr>
                <w:rFonts w:ascii="Times New Roman" w:eastAsia="Times New Roman" w:hAnsi="Times New Roman" w:cs="Times New Roman"/>
                <w:b w:val="0"/>
                <w:bCs/>
                <w:iCs/>
                <w:spacing w:val="-2"/>
                <w:sz w:val="26"/>
                <w:szCs w:val="26"/>
                <w:lang w:val="vi-VN"/>
              </w:rPr>
              <w:t>- Giấy khen theo Quyết định số…..  ngày….. tháng…. năm 20… của……</w:t>
            </w:r>
          </w:p>
        </w:tc>
      </w:tr>
    </w:tbl>
    <w:p w14:paraId="7A14C0FD" w14:textId="77777777" w:rsidR="00C84D9E" w:rsidRPr="00681174" w:rsidRDefault="00C84D9E">
      <w:pPr>
        <w:spacing w:before="0" w:line="240" w:lineRule="auto"/>
        <w:ind w:firstLineChars="0" w:firstLine="0"/>
        <w:rPr>
          <w:rFonts w:ascii="Times New Roman" w:eastAsia="Times New Roman" w:hAnsi="Times New Roman" w:cs="Times New Roman"/>
          <w:iCs/>
          <w:sz w:val="26"/>
          <w:szCs w:val="26"/>
          <w:lang w:val="vi-VN"/>
        </w:rPr>
      </w:pPr>
    </w:p>
    <w:p w14:paraId="093C9091" w14:textId="77777777" w:rsidR="00C84D9E" w:rsidRPr="00681174" w:rsidRDefault="00464834">
      <w:pPr>
        <w:tabs>
          <w:tab w:val="center" w:pos="6480"/>
        </w:tabs>
        <w:spacing w:before="0" w:line="240" w:lineRule="auto"/>
        <w:ind w:firstLineChars="0" w:firstLine="0"/>
        <w:jc w:val="right"/>
        <w:rPr>
          <w:rFonts w:ascii="Times New Roman" w:eastAsia="Times New Roman" w:hAnsi="Times New Roman" w:cs="Times New Roman"/>
          <w:bCs/>
          <w:iCs/>
          <w:sz w:val="26"/>
          <w:szCs w:val="26"/>
          <w:lang w:val="vi-VN"/>
        </w:rPr>
      </w:pPr>
      <w:r w:rsidRPr="00681174">
        <w:rPr>
          <w:rFonts w:ascii="Times New Roman" w:eastAsia="Times New Roman" w:hAnsi="Times New Roman" w:cs="Times New Roman"/>
          <w:bCs/>
          <w:iCs/>
          <w:sz w:val="26"/>
          <w:szCs w:val="26"/>
          <w:lang w:val="vi-VN"/>
        </w:rPr>
        <w:t>TM. BAN CHẤP HÀNH ĐOÀN ________</w:t>
      </w:r>
    </w:p>
    <w:p w14:paraId="7382B874" w14:textId="77777777" w:rsidR="00C84D9E" w:rsidRPr="00681174" w:rsidRDefault="00464834">
      <w:pPr>
        <w:tabs>
          <w:tab w:val="center" w:pos="6480"/>
        </w:tabs>
        <w:spacing w:before="0" w:line="240" w:lineRule="auto"/>
        <w:ind w:firstLineChars="0" w:firstLine="0"/>
        <w:jc w:val="left"/>
        <w:rPr>
          <w:rFonts w:ascii="Times New Roman" w:eastAsia="Times New Roman" w:hAnsi="Times New Roman" w:cs="Times New Roman"/>
          <w:bCs/>
          <w:iCs/>
          <w:sz w:val="26"/>
          <w:szCs w:val="26"/>
          <w:lang w:val="vi-VN"/>
        </w:rPr>
      </w:pPr>
      <w:r w:rsidRPr="00681174">
        <w:rPr>
          <w:rFonts w:ascii="Times New Roman" w:eastAsia="Times New Roman" w:hAnsi="Times New Roman" w:cs="Times New Roman"/>
          <w:bCs/>
          <w:iCs/>
          <w:sz w:val="26"/>
          <w:szCs w:val="26"/>
          <w:lang w:val="vi-VN"/>
        </w:rPr>
        <w:tab/>
      </w:r>
      <w:r w:rsidRPr="00681174">
        <w:rPr>
          <w:rFonts w:ascii="Times New Roman" w:eastAsia="Times New Roman" w:hAnsi="Times New Roman" w:cs="Times New Roman"/>
          <w:b w:val="0"/>
          <w:bCs/>
          <w:iCs/>
          <w:sz w:val="26"/>
          <w:szCs w:val="26"/>
          <w:lang w:val="vi-VN"/>
        </w:rPr>
        <w:t>BÍ THƯ (ký tên, đóng dấu)</w:t>
      </w:r>
    </w:p>
    <w:p w14:paraId="78EB39AA" w14:textId="77777777" w:rsidR="00C84D9E" w:rsidRPr="00681174" w:rsidRDefault="00C84D9E">
      <w:pPr>
        <w:tabs>
          <w:tab w:val="left" w:pos="709"/>
          <w:tab w:val="center" w:pos="6804"/>
        </w:tabs>
        <w:spacing w:before="0" w:line="240" w:lineRule="auto"/>
        <w:ind w:left="426" w:firstLineChars="0" w:firstLine="0"/>
        <w:jc w:val="left"/>
        <w:rPr>
          <w:rFonts w:ascii="Times New Roman" w:eastAsia="Times New Roman" w:hAnsi="Times New Roman" w:cs="Times New Roman"/>
          <w:bCs/>
          <w:iCs/>
        </w:rPr>
      </w:pPr>
    </w:p>
    <w:p w14:paraId="731034F4" w14:textId="77777777" w:rsidR="00C84D9E" w:rsidRPr="00681174" w:rsidRDefault="00464834">
      <w:pPr>
        <w:tabs>
          <w:tab w:val="center" w:pos="1800"/>
        </w:tabs>
        <w:spacing w:before="0" w:line="240" w:lineRule="auto"/>
        <w:ind w:firstLineChars="0" w:firstLine="0"/>
        <w:jc w:val="left"/>
        <w:rPr>
          <w:rFonts w:ascii="Times New Roman" w:eastAsia="Times New Roman" w:hAnsi="Times New Roman" w:cs="Times New Roman"/>
          <w:b w:val="0"/>
          <w:bCs/>
          <w:iCs/>
          <w:sz w:val="26"/>
          <w:szCs w:val="26"/>
        </w:rPr>
      </w:pPr>
      <w:r w:rsidRPr="00681174">
        <w:rPr>
          <w:rFonts w:ascii="Times New Roman" w:eastAsia="Times New Roman" w:hAnsi="Times New Roman" w:cs="Times New Roman"/>
          <w:bCs/>
          <w:iCs/>
        </w:rPr>
        <w:br w:type="page"/>
      </w:r>
    </w:p>
    <w:tbl>
      <w:tblPr>
        <w:tblW w:w="9765" w:type="dxa"/>
        <w:jc w:val="center"/>
        <w:tblLook w:val="04A0" w:firstRow="1" w:lastRow="0" w:firstColumn="1" w:lastColumn="0" w:noHBand="0" w:noVBand="1"/>
      </w:tblPr>
      <w:tblGrid>
        <w:gridCol w:w="4760"/>
        <w:gridCol w:w="5005"/>
      </w:tblGrid>
      <w:tr w:rsidR="00C84D9E" w:rsidRPr="00681174" w14:paraId="57021441" w14:textId="77777777">
        <w:trPr>
          <w:jc w:val="center"/>
        </w:trPr>
        <w:tc>
          <w:tcPr>
            <w:tcW w:w="4760" w:type="dxa"/>
            <w:shd w:val="clear" w:color="auto" w:fill="auto"/>
          </w:tcPr>
          <w:p w14:paraId="4FCC5AC4"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lastRenderedPageBreak/>
              <w:t>ĐOÀN KHỐI DÂN</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CHÍNH</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r w:rsidRPr="00681174">
              <w:rPr>
                <w:rFonts w:ascii="Times New Roman" w:eastAsia="Times New Roman" w:hAnsi="Times New Roman" w:cs="Times New Roman"/>
                <w:b w:val="0"/>
                <w:iCs/>
                <w:sz w:val="26"/>
                <w:szCs w:val="26"/>
                <w:lang w:val="vi-VN"/>
              </w:rPr>
              <w:t>ĐẢNG TP</w:t>
            </w:r>
          </w:p>
          <w:p w14:paraId="6DC30138"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bCs/>
                <w:iCs/>
                <w:sz w:val="26"/>
                <w:szCs w:val="26"/>
                <w:lang w:val="vi-VN"/>
              </w:rPr>
              <w:t>BCH …………..</w:t>
            </w:r>
          </w:p>
          <w:p w14:paraId="6D12B063" w14:textId="77777777" w:rsidR="00C84D9E" w:rsidRPr="00681174" w:rsidRDefault="00464834">
            <w:pPr>
              <w:tabs>
                <w:tab w:val="center" w:pos="1800"/>
                <w:tab w:val="right" w:pos="8640"/>
              </w:tabs>
              <w:spacing w:before="0" w:line="240" w:lineRule="auto"/>
              <w:ind w:firstLineChars="0" w:firstLine="0"/>
              <w:jc w:val="center"/>
              <w:rPr>
                <w:rFonts w:ascii="Times New Roman" w:eastAsia="Times New Roman" w:hAnsi="Times New Roman" w:cs="Times New Roman"/>
                <w:b w:val="0"/>
                <w:iCs/>
                <w:sz w:val="24"/>
                <w:szCs w:val="24"/>
                <w:lang w:val="vi-VN"/>
              </w:rPr>
            </w:pPr>
            <w:r w:rsidRPr="00681174">
              <w:rPr>
                <w:rFonts w:ascii="Times New Roman" w:eastAsia="Times New Roman" w:hAnsi="Times New Roman" w:cs="Times New Roman"/>
                <w:iCs/>
                <w:sz w:val="26"/>
                <w:szCs w:val="26"/>
                <w:lang w:val="vi-VN"/>
              </w:rPr>
              <w:t>***</w:t>
            </w:r>
          </w:p>
        </w:tc>
        <w:tc>
          <w:tcPr>
            <w:tcW w:w="5005" w:type="dxa"/>
            <w:shd w:val="clear" w:color="auto" w:fill="auto"/>
          </w:tcPr>
          <w:p w14:paraId="0105A74D" w14:textId="77777777"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iCs/>
                <w:u w:val="single"/>
                <w:lang w:val="vi-VN"/>
              </w:rPr>
            </w:pPr>
            <w:r w:rsidRPr="00681174">
              <w:rPr>
                <w:rFonts w:ascii="Times New Roman" w:eastAsia="Times New Roman" w:hAnsi="Times New Roman" w:cs="Times New Roman"/>
                <w:iCs/>
                <w:u w:val="single"/>
                <w:lang w:val="vi-VN"/>
              </w:rPr>
              <w:t>ĐOÀN TNCS HỒ CHÍ MINH</w:t>
            </w:r>
          </w:p>
          <w:p w14:paraId="50EFE6A6" w14:textId="77777777" w:rsidR="00C84D9E" w:rsidRPr="00681174" w:rsidRDefault="00C84D9E">
            <w:pPr>
              <w:tabs>
                <w:tab w:val="center" w:pos="1800"/>
                <w:tab w:val="right" w:pos="8640"/>
              </w:tabs>
              <w:spacing w:before="0" w:line="240" w:lineRule="auto"/>
              <w:ind w:firstLineChars="0" w:firstLine="0"/>
              <w:jc w:val="left"/>
              <w:rPr>
                <w:rFonts w:ascii="Times New Roman" w:eastAsia="Times New Roman" w:hAnsi="Times New Roman" w:cs="Times New Roman"/>
                <w:iCs/>
                <w:sz w:val="24"/>
                <w:szCs w:val="24"/>
                <w:lang w:val="vi-VN"/>
              </w:rPr>
            </w:pPr>
          </w:p>
          <w:p w14:paraId="1E70588E" w14:textId="2A3E323C" w:rsidR="00C84D9E" w:rsidRPr="00681174" w:rsidRDefault="00464834">
            <w:pPr>
              <w:tabs>
                <w:tab w:val="center" w:pos="1800"/>
                <w:tab w:val="right" w:pos="8640"/>
              </w:tabs>
              <w:spacing w:before="0" w:line="240" w:lineRule="auto"/>
              <w:ind w:firstLineChars="0" w:firstLine="0"/>
              <w:jc w:val="right"/>
              <w:rPr>
                <w:rFonts w:ascii="Times New Roman" w:eastAsia="Times New Roman" w:hAnsi="Times New Roman" w:cs="Times New Roman"/>
                <w:b w:val="0"/>
                <w:i/>
                <w:iCs/>
                <w:sz w:val="24"/>
                <w:szCs w:val="26"/>
                <w:lang w:val="vi-VN"/>
              </w:rPr>
            </w:pPr>
            <w:r w:rsidRPr="00681174">
              <w:rPr>
                <w:rFonts w:ascii="Times New Roman" w:eastAsia="Times New Roman" w:hAnsi="Times New Roman" w:cs="Times New Roman"/>
                <w:b w:val="0"/>
                <w:i/>
                <w:iCs/>
                <w:sz w:val="24"/>
                <w:szCs w:val="26"/>
                <w:lang w:val="vi-VN"/>
              </w:rPr>
              <w:t xml:space="preserve">TP. Hồ Chí Minh, ngày    tháng    năm </w:t>
            </w:r>
            <w:r w:rsidR="00A64CF3" w:rsidRPr="00681174">
              <w:rPr>
                <w:rFonts w:ascii="Times New Roman" w:eastAsia="Times New Roman" w:hAnsi="Times New Roman" w:cs="Times New Roman"/>
                <w:b w:val="0"/>
                <w:i/>
                <w:iCs/>
                <w:sz w:val="24"/>
                <w:szCs w:val="26"/>
              </w:rPr>
              <w:t>2024</w:t>
            </w:r>
          </w:p>
        </w:tc>
      </w:tr>
    </w:tbl>
    <w:p w14:paraId="05CFE532" w14:textId="77777777" w:rsidR="00C84D9E" w:rsidRPr="00681174" w:rsidRDefault="00C84D9E">
      <w:pPr>
        <w:tabs>
          <w:tab w:val="center" w:pos="2160"/>
          <w:tab w:val="right" w:pos="14742"/>
        </w:tabs>
        <w:spacing w:before="0" w:line="240" w:lineRule="auto"/>
        <w:ind w:firstLineChars="0" w:firstLine="0"/>
        <w:jc w:val="center"/>
        <w:rPr>
          <w:rFonts w:ascii="Times New Roman" w:eastAsia="Times New Roman" w:hAnsi="Times New Roman" w:cs="Times New Roman"/>
          <w:iCs/>
          <w:sz w:val="20"/>
          <w:szCs w:val="26"/>
          <w:lang w:val="vi-VN"/>
        </w:rPr>
      </w:pPr>
    </w:p>
    <w:p w14:paraId="13987201" w14:textId="77777777" w:rsidR="00C84D9E" w:rsidRPr="00681174" w:rsidRDefault="00464834">
      <w:pPr>
        <w:tabs>
          <w:tab w:val="center" w:pos="2160"/>
          <w:tab w:val="right" w:pos="14742"/>
        </w:tabs>
        <w:spacing w:before="0" w:line="240" w:lineRule="auto"/>
        <w:ind w:firstLineChars="0" w:firstLine="0"/>
        <w:jc w:val="center"/>
        <w:rPr>
          <w:rFonts w:ascii="Times New Roman" w:eastAsia="Times New Roman" w:hAnsi="Times New Roman" w:cs="Times New Roman"/>
          <w:iCs/>
          <w:sz w:val="32"/>
        </w:rPr>
      </w:pPr>
      <w:r w:rsidRPr="00681174">
        <w:rPr>
          <w:rFonts w:ascii="Times New Roman" w:eastAsia="Times New Roman" w:hAnsi="Times New Roman" w:cs="Times New Roman"/>
          <w:iCs/>
          <w:sz w:val="32"/>
          <w:lang w:val="vi-VN"/>
        </w:rPr>
        <w:t>TÓM TẮT THÀNH TÍCH</w:t>
      </w:r>
    </w:p>
    <w:p w14:paraId="5A5A44BD" w14:textId="77777777" w:rsidR="00C84D9E" w:rsidRPr="00681174" w:rsidRDefault="00464834">
      <w:pPr>
        <w:tabs>
          <w:tab w:val="center" w:pos="1800"/>
        </w:tabs>
        <w:spacing w:before="0" w:line="240" w:lineRule="auto"/>
        <w:ind w:firstLineChars="0" w:firstLine="0"/>
        <w:jc w:val="center"/>
        <w:rPr>
          <w:rFonts w:ascii="Times New Roman" w:eastAsia="Times New Roman" w:hAnsi="Times New Roman" w:cs="Times New Roman"/>
          <w:iCs/>
          <w:szCs w:val="26"/>
        </w:rPr>
      </w:pPr>
      <w:r w:rsidRPr="00681174">
        <w:rPr>
          <w:rFonts w:ascii="Times New Roman" w:eastAsia="Times New Roman" w:hAnsi="Times New Roman" w:cs="Times New Roman"/>
          <w:iCs/>
          <w:szCs w:val="26"/>
          <w:lang w:val="vi-VN"/>
        </w:rPr>
        <w:t xml:space="preserve">Đề nghị tặng </w:t>
      </w:r>
      <w:r w:rsidRPr="00681174">
        <w:rPr>
          <w:rFonts w:ascii="Times New Roman" w:eastAsia="Times New Roman" w:hAnsi="Times New Roman" w:cs="Times New Roman"/>
          <w:iCs/>
          <w:szCs w:val="26"/>
        </w:rPr>
        <w:t>Giấy</w:t>
      </w:r>
      <w:r w:rsidRPr="00681174">
        <w:rPr>
          <w:rFonts w:ascii="Times New Roman" w:eastAsia="Times New Roman" w:hAnsi="Times New Roman" w:cs="Times New Roman"/>
          <w:iCs/>
          <w:szCs w:val="26"/>
          <w:lang w:val="vi-VN"/>
        </w:rPr>
        <w:t xml:space="preserve"> khen Đoàn</w:t>
      </w:r>
      <w:r w:rsidRPr="00681174">
        <w:rPr>
          <w:rFonts w:ascii="Times New Roman" w:eastAsia="Times New Roman" w:hAnsi="Times New Roman" w:cs="Times New Roman"/>
          <w:iCs/>
          <w:szCs w:val="26"/>
        </w:rPr>
        <w:t xml:space="preserve"> Khối</w:t>
      </w:r>
    </w:p>
    <w:p w14:paraId="540BDF39"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w:t>
      </w:r>
    </w:p>
    <w:p w14:paraId="667F825E" w14:textId="77777777" w:rsidR="00C84D9E" w:rsidRPr="00681174" w:rsidRDefault="00C84D9E">
      <w:pPr>
        <w:spacing w:before="0" w:line="240" w:lineRule="auto"/>
        <w:ind w:firstLineChars="0" w:firstLine="0"/>
        <w:jc w:val="center"/>
        <w:rPr>
          <w:rFonts w:ascii="Times New Roman" w:eastAsia="Times New Roman" w:hAnsi="Times New Roman" w:cs="Times New Roman"/>
          <w:iCs/>
          <w:sz w:val="26"/>
          <w:szCs w:val="26"/>
          <w:lang w:val="vi-VN"/>
        </w:rPr>
      </w:pPr>
    </w:p>
    <w:p w14:paraId="44B9493C" w14:textId="77777777" w:rsidR="00C84D9E" w:rsidRPr="00681174" w:rsidRDefault="00464834">
      <w:pPr>
        <w:spacing w:before="0" w:line="240" w:lineRule="auto"/>
        <w:ind w:firstLineChars="0" w:firstLine="0"/>
        <w:jc w:val="left"/>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1. Cá nhân:</w:t>
      </w:r>
    </w:p>
    <w:tbl>
      <w:tblPr>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446"/>
        <w:gridCol w:w="2677"/>
        <w:gridCol w:w="4552"/>
      </w:tblGrid>
      <w:tr w:rsidR="00681174" w:rsidRPr="00681174" w14:paraId="3D43B270" w14:textId="77777777">
        <w:tc>
          <w:tcPr>
            <w:tcW w:w="728" w:type="dxa"/>
            <w:shd w:val="clear" w:color="auto" w:fill="auto"/>
          </w:tcPr>
          <w:p w14:paraId="133B4AA8" w14:textId="77777777"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STT</w:t>
            </w:r>
          </w:p>
        </w:tc>
        <w:tc>
          <w:tcPr>
            <w:tcW w:w="1446" w:type="dxa"/>
            <w:shd w:val="clear" w:color="auto" w:fill="auto"/>
          </w:tcPr>
          <w:p w14:paraId="64ABC9EC"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Họ và tên</w:t>
            </w:r>
          </w:p>
        </w:tc>
        <w:tc>
          <w:tcPr>
            <w:tcW w:w="2677" w:type="dxa"/>
          </w:tcPr>
          <w:p w14:paraId="2D6E5A19"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Chức vụ</w:t>
            </w:r>
          </w:p>
          <w:p w14:paraId="7D83321E"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
                <w:iCs/>
                <w:sz w:val="26"/>
                <w:szCs w:val="26"/>
                <w:lang w:val="vi-VN"/>
              </w:rPr>
            </w:pPr>
            <w:r w:rsidRPr="00681174">
              <w:rPr>
                <w:rFonts w:ascii="Times New Roman" w:eastAsia="Times New Roman" w:hAnsi="Times New Roman" w:cs="Times New Roman"/>
                <w:b w:val="0"/>
                <w:i/>
                <w:iCs/>
                <w:sz w:val="26"/>
                <w:szCs w:val="26"/>
                <w:lang w:val="vi-VN"/>
              </w:rPr>
              <w:t>(Nêu rõ chức vụ Đoàn)</w:t>
            </w:r>
          </w:p>
        </w:tc>
        <w:tc>
          <w:tcPr>
            <w:tcW w:w="4552" w:type="dxa"/>
            <w:shd w:val="clear" w:color="auto" w:fill="auto"/>
          </w:tcPr>
          <w:p w14:paraId="2D269C37" w14:textId="114DD7F4"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Tóm tắt thành tích</w:t>
            </w:r>
            <w:r w:rsidRPr="00681174">
              <w:rPr>
                <w:rFonts w:ascii="Times New Roman" w:eastAsia="Times New Roman" w:hAnsi="Times New Roman" w:cs="Times New Roman"/>
                <w:iCs/>
                <w:sz w:val="26"/>
                <w:szCs w:val="26"/>
              </w:rPr>
              <w:t xml:space="preserve"> năm </w:t>
            </w:r>
            <w:r w:rsidR="00A64CF3" w:rsidRPr="00681174">
              <w:rPr>
                <w:rFonts w:ascii="Times New Roman" w:eastAsia="Times New Roman" w:hAnsi="Times New Roman" w:cs="Times New Roman"/>
                <w:iCs/>
                <w:sz w:val="26"/>
                <w:szCs w:val="26"/>
                <w:lang w:val="vi-VN"/>
              </w:rPr>
              <w:t>2024</w:t>
            </w:r>
          </w:p>
        </w:tc>
      </w:tr>
      <w:tr w:rsidR="00C84D9E" w:rsidRPr="00681174" w14:paraId="61966AE8" w14:textId="77777777">
        <w:tc>
          <w:tcPr>
            <w:tcW w:w="728" w:type="dxa"/>
            <w:shd w:val="clear" w:color="auto" w:fill="auto"/>
          </w:tcPr>
          <w:p w14:paraId="69213EF6"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1</w:t>
            </w:r>
          </w:p>
          <w:p w14:paraId="3B796020"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3A696FA9"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79ED7D88"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26F5D420" w14:textId="77777777" w:rsidR="00C84D9E" w:rsidRPr="00681174" w:rsidRDefault="00C84D9E">
            <w:pPr>
              <w:spacing w:before="0" w:line="240" w:lineRule="auto"/>
              <w:ind w:firstLineChars="0" w:firstLine="0"/>
              <w:jc w:val="left"/>
              <w:rPr>
                <w:rFonts w:ascii="Times New Roman" w:eastAsia="Times New Roman" w:hAnsi="Times New Roman" w:cs="Times New Roman"/>
                <w:b w:val="0"/>
                <w:iCs/>
                <w:sz w:val="26"/>
                <w:szCs w:val="26"/>
                <w:lang w:val="vi-VN"/>
              </w:rPr>
            </w:pPr>
          </w:p>
        </w:tc>
        <w:tc>
          <w:tcPr>
            <w:tcW w:w="1446" w:type="dxa"/>
            <w:shd w:val="clear" w:color="auto" w:fill="auto"/>
          </w:tcPr>
          <w:p w14:paraId="3FD7A412"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Nguyễn Văn A</w:t>
            </w:r>
          </w:p>
        </w:tc>
        <w:tc>
          <w:tcPr>
            <w:tcW w:w="2677" w:type="dxa"/>
          </w:tcPr>
          <w:p w14:paraId="4EBE1537" w14:textId="77777777"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Bí thư Chi đoàn…., Đoàn………………</w:t>
            </w:r>
          </w:p>
        </w:tc>
        <w:tc>
          <w:tcPr>
            <w:tcW w:w="4552" w:type="dxa"/>
            <w:shd w:val="clear" w:color="auto" w:fill="auto"/>
          </w:tcPr>
          <w:p w14:paraId="6D40AE2D" w14:textId="449F9FC9"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 xml:space="preserve">- Xếp loại năm </w:t>
            </w:r>
            <w:r w:rsidR="00A64CF3" w:rsidRPr="00681174">
              <w:rPr>
                <w:rFonts w:ascii="Times New Roman" w:eastAsia="Times New Roman" w:hAnsi="Times New Roman" w:cs="Times New Roman"/>
                <w:b w:val="0"/>
                <w:iCs/>
                <w:sz w:val="26"/>
                <w:szCs w:val="26"/>
              </w:rPr>
              <w:t>2024</w:t>
            </w:r>
            <w:r w:rsidRPr="00681174">
              <w:rPr>
                <w:rFonts w:ascii="Times New Roman" w:eastAsia="Times New Roman" w:hAnsi="Times New Roman" w:cs="Times New Roman"/>
                <w:b w:val="0"/>
                <w:iCs/>
                <w:sz w:val="26"/>
                <w:szCs w:val="26"/>
                <w:lang w:val="vi-VN"/>
              </w:rPr>
              <w:t>:</w:t>
            </w:r>
          </w:p>
          <w:p w14:paraId="6566F453" w14:textId="77777777" w:rsidR="00C84D9E" w:rsidRPr="00681174" w:rsidRDefault="00464834">
            <w:pPr>
              <w:spacing w:before="0" w:line="240" w:lineRule="auto"/>
              <w:ind w:firstLineChars="0" w:firstLine="0"/>
              <w:rPr>
                <w:rFonts w:ascii="Times New Roman" w:eastAsia="Times New Roman" w:hAnsi="Times New Roman" w:cs="Times New Roman"/>
                <w:b w:val="0"/>
                <w:i/>
                <w:iCs/>
                <w:sz w:val="26"/>
                <w:szCs w:val="26"/>
                <w:lang w:val="vi-VN"/>
              </w:rPr>
            </w:pPr>
            <w:r w:rsidRPr="00681174">
              <w:rPr>
                <w:rFonts w:ascii="Times New Roman" w:eastAsia="Times New Roman" w:hAnsi="Times New Roman" w:cs="Times New Roman"/>
                <w:b w:val="0"/>
                <w:i/>
                <w:iCs/>
                <w:sz w:val="26"/>
                <w:szCs w:val="26"/>
                <w:lang w:val="vi-VN"/>
              </w:rPr>
              <w:t>(Liệt kê các nội dung hoạt động và kết quả đạt được)</w:t>
            </w:r>
          </w:p>
          <w:p w14:paraId="39B7F748" w14:textId="77777777" w:rsidR="00C84D9E" w:rsidRPr="00681174" w:rsidRDefault="00C84D9E">
            <w:pPr>
              <w:spacing w:before="0" w:line="240" w:lineRule="auto"/>
              <w:ind w:firstLineChars="0" w:firstLine="0"/>
              <w:rPr>
                <w:rFonts w:ascii="Times New Roman" w:eastAsia="Times New Roman" w:hAnsi="Times New Roman" w:cs="Times New Roman"/>
                <w:b w:val="0"/>
                <w:i/>
                <w:iCs/>
                <w:sz w:val="26"/>
                <w:szCs w:val="26"/>
                <w:lang w:val="vi-VN"/>
              </w:rPr>
            </w:pPr>
          </w:p>
        </w:tc>
      </w:tr>
    </w:tbl>
    <w:p w14:paraId="629039BE" w14:textId="77777777" w:rsidR="00C84D9E" w:rsidRPr="00681174" w:rsidRDefault="00C84D9E">
      <w:pPr>
        <w:spacing w:before="0" w:line="240" w:lineRule="auto"/>
        <w:ind w:firstLineChars="0" w:firstLine="0"/>
        <w:rPr>
          <w:rFonts w:ascii="Times New Roman" w:eastAsia="Times New Roman" w:hAnsi="Times New Roman" w:cs="Times New Roman"/>
          <w:iCs/>
          <w:sz w:val="20"/>
          <w:szCs w:val="26"/>
          <w:lang w:val="vi-VN"/>
        </w:rPr>
      </w:pPr>
    </w:p>
    <w:p w14:paraId="52042AB4" w14:textId="77777777"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2. Tập thể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834"/>
        <w:gridCol w:w="6498"/>
      </w:tblGrid>
      <w:tr w:rsidR="00681174" w:rsidRPr="00681174" w14:paraId="610FD7B4" w14:textId="77777777">
        <w:tc>
          <w:tcPr>
            <w:tcW w:w="751" w:type="dxa"/>
            <w:shd w:val="clear" w:color="auto" w:fill="auto"/>
          </w:tcPr>
          <w:p w14:paraId="04E71ED3" w14:textId="77777777" w:rsidR="00C84D9E" w:rsidRPr="00681174" w:rsidRDefault="00464834">
            <w:pPr>
              <w:spacing w:before="0" w:line="240" w:lineRule="auto"/>
              <w:ind w:firstLineChars="0" w:firstLine="0"/>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STT</w:t>
            </w:r>
          </w:p>
        </w:tc>
        <w:tc>
          <w:tcPr>
            <w:tcW w:w="2456" w:type="dxa"/>
            <w:shd w:val="clear" w:color="auto" w:fill="auto"/>
          </w:tcPr>
          <w:p w14:paraId="3196398E" w14:textId="77777777" w:rsidR="00C84D9E" w:rsidRPr="00681174" w:rsidRDefault="00464834">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Đơn vị</w:t>
            </w:r>
          </w:p>
        </w:tc>
        <w:tc>
          <w:tcPr>
            <w:tcW w:w="10935" w:type="dxa"/>
            <w:shd w:val="clear" w:color="auto" w:fill="auto"/>
          </w:tcPr>
          <w:p w14:paraId="6B2AB933" w14:textId="17D2BD0D" w:rsidR="00C84D9E" w:rsidRPr="00681174" w:rsidRDefault="00464834" w:rsidP="00FC4E8B">
            <w:pPr>
              <w:spacing w:before="0" w:line="240" w:lineRule="auto"/>
              <w:ind w:firstLineChars="0" w:firstLine="0"/>
              <w:jc w:val="center"/>
              <w:rPr>
                <w:rFonts w:ascii="Times New Roman" w:eastAsia="Times New Roman" w:hAnsi="Times New Roman" w:cs="Times New Roman"/>
                <w:iCs/>
                <w:sz w:val="26"/>
                <w:szCs w:val="26"/>
                <w:lang w:val="vi-VN"/>
              </w:rPr>
            </w:pPr>
            <w:r w:rsidRPr="00681174">
              <w:rPr>
                <w:rFonts w:ascii="Times New Roman" w:eastAsia="Times New Roman" w:hAnsi="Times New Roman" w:cs="Times New Roman"/>
                <w:iCs/>
                <w:sz w:val="26"/>
                <w:szCs w:val="26"/>
                <w:lang w:val="vi-VN"/>
              </w:rPr>
              <w:t>Tóm tắt thành tích</w:t>
            </w:r>
            <w:r w:rsidRPr="00681174">
              <w:rPr>
                <w:rFonts w:ascii="Times New Roman" w:eastAsia="Times New Roman" w:hAnsi="Times New Roman" w:cs="Times New Roman"/>
                <w:iCs/>
                <w:sz w:val="26"/>
                <w:szCs w:val="26"/>
              </w:rPr>
              <w:t xml:space="preserve"> g</w:t>
            </w:r>
            <w:r w:rsidRPr="00681174">
              <w:rPr>
                <w:rFonts w:ascii="Times New Roman" w:eastAsia="Times New Roman" w:hAnsi="Times New Roman" w:cs="Times New Roman"/>
                <w:iCs/>
                <w:sz w:val="26"/>
                <w:szCs w:val="26"/>
                <w:lang w:val="vi-VN"/>
              </w:rPr>
              <w:t xml:space="preserve">iai đoạn </w:t>
            </w:r>
            <w:r w:rsidR="00EF55A0" w:rsidRPr="00681174">
              <w:rPr>
                <w:rFonts w:ascii="Times New Roman" w:eastAsia="Times New Roman" w:hAnsi="Times New Roman" w:cs="Times New Roman"/>
                <w:iCs/>
                <w:sz w:val="26"/>
                <w:szCs w:val="26"/>
                <w:lang w:val="vi-VN"/>
              </w:rPr>
              <w:t>202</w:t>
            </w:r>
            <w:r w:rsidR="00FC4E8B" w:rsidRPr="00681174">
              <w:rPr>
                <w:rFonts w:ascii="Times New Roman" w:eastAsia="Times New Roman" w:hAnsi="Times New Roman" w:cs="Times New Roman"/>
                <w:iCs/>
                <w:sz w:val="26"/>
                <w:szCs w:val="26"/>
              </w:rPr>
              <w:t>3</w:t>
            </w:r>
            <w:r w:rsidRPr="00681174">
              <w:rPr>
                <w:rFonts w:ascii="Times New Roman" w:eastAsia="Times New Roman" w:hAnsi="Times New Roman" w:cs="Times New Roman"/>
                <w:iCs/>
                <w:sz w:val="26"/>
                <w:szCs w:val="26"/>
                <w:lang w:val="vi-VN"/>
              </w:rPr>
              <w:t xml:space="preserve"> - </w:t>
            </w:r>
            <w:r w:rsidR="00A64CF3" w:rsidRPr="00681174">
              <w:rPr>
                <w:rFonts w:ascii="Times New Roman" w:eastAsia="Times New Roman" w:hAnsi="Times New Roman" w:cs="Times New Roman"/>
                <w:iCs/>
                <w:sz w:val="26"/>
                <w:szCs w:val="26"/>
                <w:lang w:val="vi-VN"/>
              </w:rPr>
              <w:t>2024</w:t>
            </w:r>
          </w:p>
        </w:tc>
      </w:tr>
      <w:tr w:rsidR="00C84D9E" w:rsidRPr="00681174" w14:paraId="096DB660" w14:textId="77777777">
        <w:tc>
          <w:tcPr>
            <w:tcW w:w="751" w:type="dxa"/>
            <w:shd w:val="clear" w:color="auto" w:fill="auto"/>
          </w:tcPr>
          <w:p w14:paraId="37D31019"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371D64A7"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7DAB1EC6" w14:textId="77777777" w:rsidR="00C84D9E" w:rsidRPr="00681174" w:rsidRDefault="00464834">
            <w:pPr>
              <w:spacing w:before="0" w:line="240" w:lineRule="auto"/>
              <w:ind w:firstLineChars="0" w:firstLine="0"/>
              <w:jc w:val="center"/>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lang w:val="vi-VN"/>
              </w:rPr>
              <w:t>1</w:t>
            </w:r>
          </w:p>
          <w:p w14:paraId="28C89668" w14:textId="77777777" w:rsidR="00C84D9E" w:rsidRPr="00681174" w:rsidRDefault="00C84D9E">
            <w:pPr>
              <w:spacing w:before="0" w:line="240" w:lineRule="auto"/>
              <w:ind w:firstLineChars="0" w:firstLine="0"/>
              <w:jc w:val="center"/>
              <w:rPr>
                <w:rFonts w:ascii="Times New Roman" w:eastAsia="Times New Roman" w:hAnsi="Times New Roman" w:cs="Times New Roman"/>
                <w:b w:val="0"/>
                <w:iCs/>
                <w:sz w:val="26"/>
                <w:szCs w:val="26"/>
                <w:lang w:val="vi-VN"/>
              </w:rPr>
            </w:pPr>
          </w:p>
          <w:p w14:paraId="323ECCA7" w14:textId="77777777" w:rsidR="00C84D9E" w:rsidRPr="00681174" w:rsidRDefault="00C84D9E">
            <w:pPr>
              <w:spacing w:before="0" w:line="240" w:lineRule="auto"/>
              <w:ind w:firstLineChars="0" w:firstLine="0"/>
              <w:jc w:val="left"/>
              <w:rPr>
                <w:rFonts w:ascii="Times New Roman" w:eastAsia="Times New Roman" w:hAnsi="Times New Roman" w:cs="Times New Roman"/>
                <w:b w:val="0"/>
                <w:iCs/>
                <w:sz w:val="26"/>
                <w:szCs w:val="26"/>
                <w:lang w:val="vi-VN"/>
              </w:rPr>
            </w:pPr>
          </w:p>
        </w:tc>
        <w:tc>
          <w:tcPr>
            <w:tcW w:w="2456" w:type="dxa"/>
            <w:shd w:val="clear" w:color="auto" w:fill="auto"/>
          </w:tcPr>
          <w:p w14:paraId="2E3DF757" w14:textId="77777777"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Cs/>
                <w:sz w:val="26"/>
                <w:szCs w:val="26"/>
              </w:rPr>
              <w:t>Chi đoàn…, Đoàn cơ sở ….</w:t>
            </w:r>
          </w:p>
        </w:tc>
        <w:tc>
          <w:tcPr>
            <w:tcW w:w="10935" w:type="dxa"/>
            <w:shd w:val="clear" w:color="auto" w:fill="auto"/>
          </w:tcPr>
          <w:p w14:paraId="1A4681D3" w14:textId="4E0DDFB4" w:rsidR="00C84D9E" w:rsidRPr="00681174" w:rsidRDefault="00464834">
            <w:pPr>
              <w:spacing w:before="0" w:line="240" w:lineRule="auto"/>
              <w:ind w:firstLineChars="0" w:firstLine="0"/>
              <w:rPr>
                <w:rFonts w:ascii="Times New Roman" w:eastAsia="Times New Roman" w:hAnsi="Times New Roman" w:cs="Times New Roman"/>
                <w:i/>
                <w:iCs/>
                <w:sz w:val="26"/>
                <w:szCs w:val="26"/>
              </w:rPr>
            </w:pPr>
            <w:r w:rsidRPr="00681174">
              <w:rPr>
                <w:rFonts w:ascii="Times New Roman" w:eastAsia="Times New Roman" w:hAnsi="Times New Roman" w:cs="Times New Roman"/>
                <w:b w:val="0"/>
                <w:iCs/>
                <w:sz w:val="26"/>
                <w:szCs w:val="26"/>
                <w:lang w:val="vi-VN"/>
              </w:rPr>
              <w:t xml:space="preserve">- Xếp loại năm </w:t>
            </w:r>
            <w:r w:rsidR="00EF55A0" w:rsidRPr="00681174">
              <w:rPr>
                <w:rFonts w:ascii="Times New Roman" w:eastAsia="Times New Roman" w:hAnsi="Times New Roman" w:cs="Times New Roman"/>
                <w:b w:val="0"/>
                <w:iCs/>
                <w:sz w:val="26"/>
                <w:szCs w:val="26"/>
                <w:lang w:val="vi-VN"/>
              </w:rPr>
              <w:t>202</w:t>
            </w:r>
            <w:r w:rsidR="00FC4E8B" w:rsidRPr="00681174">
              <w:rPr>
                <w:rFonts w:ascii="Times New Roman" w:eastAsia="Times New Roman" w:hAnsi="Times New Roman" w:cs="Times New Roman"/>
                <w:b w:val="0"/>
                <w:iCs/>
                <w:sz w:val="26"/>
                <w:szCs w:val="26"/>
              </w:rPr>
              <w:t>3</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p>
          <w:p w14:paraId="1DEF3E7E" w14:textId="0D1658AB" w:rsidR="00C84D9E" w:rsidRPr="00681174" w:rsidRDefault="00464834">
            <w:pPr>
              <w:spacing w:before="0" w:line="240" w:lineRule="auto"/>
              <w:ind w:firstLineChars="0" w:firstLine="0"/>
              <w:rPr>
                <w:rFonts w:ascii="Times New Roman" w:eastAsia="Times New Roman" w:hAnsi="Times New Roman" w:cs="Times New Roman"/>
                <w:i/>
                <w:iCs/>
                <w:sz w:val="26"/>
                <w:szCs w:val="26"/>
              </w:rPr>
            </w:pPr>
            <w:r w:rsidRPr="00681174">
              <w:rPr>
                <w:rFonts w:ascii="Times New Roman" w:eastAsia="Times New Roman" w:hAnsi="Times New Roman" w:cs="Times New Roman"/>
                <w:b w:val="0"/>
                <w:iCs/>
                <w:sz w:val="26"/>
                <w:szCs w:val="26"/>
                <w:lang w:val="vi-VN"/>
              </w:rPr>
              <w:t xml:space="preserve">- Xếp loại năm </w:t>
            </w:r>
            <w:r w:rsidR="00A64CF3" w:rsidRPr="00681174">
              <w:rPr>
                <w:rFonts w:ascii="Times New Roman" w:eastAsia="Times New Roman" w:hAnsi="Times New Roman" w:cs="Times New Roman"/>
                <w:b w:val="0"/>
                <w:iCs/>
                <w:sz w:val="26"/>
                <w:szCs w:val="26"/>
              </w:rPr>
              <w:t>2024</w:t>
            </w:r>
            <w:r w:rsidRPr="00681174">
              <w:rPr>
                <w:rFonts w:ascii="Times New Roman" w:eastAsia="Times New Roman" w:hAnsi="Times New Roman" w:cs="Times New Roman"/>
                <w:b w:val="0"/>
                <w:iCs/>
                <w:sz w:val="26"/>
                <w:szCs w:val="26"/>
                <w:lang w:val="vi-VN"/>
              </w:rPr>
              <w:t>:</w:t>
            </w:r>
            <w:r w:rsidRPr="00681174">
              <w:rPr>
                <w:rFonts w:ascii="Times New Roman" w:eastAsia="Times New Roman" w:hAnsi="Times New Roman" w:cs="Times New Roman"/>
                <w:b w:val="0"/>
                <w:iCs/>
                <w:sz w:val="26"/>
                <w:szCs w:val="26"/>
              </w:rPr>
              <w:t xml:space="preserve"> </w:t>
            </w:r>
          </w:p>
          <w:p w14:paraId="7E3D1C25" w14:textId="77777777" w:rsidR="00C84D9E" w:rsidRPr="00681174" w:rsidRDefault="00464834">
            <w:pPr>
              <w:spacing w:before="0" w:line="240" w:lineRule="auto"/>
              <w:ind w:firstLineChars="0" w:firstLine="0"/>
              <w:rPr>
                <w:rFonts w:ascii="Times New Roman" w:eastAsia="Times New Roman" w:hAnsi="Times New Roman" w:cs="Times New Roman"/>
                <w:b w:val="0"/>
                <w:iCs/>
                <w:sz w:val="26"/>
                <w:szCs w:val="26"/>
                <w:lang w:val="vi-VN"/>
              </w:rPr>
            </w:pPr>
            <w:r w:rsidRPr="00681174">
              <w:rPr>
                <w:rFonts w:ascii="Times New Roman" w:eastAsia="Times New Roman" w:hAnsi="Times New Roman" w:cs="Times New Roman"/>
                <w:b w:val="0"/>
                <w:i/>
                <w:iCs/>
                <w:sz w:val="26"/>
                <w:szCs w:val="26"/>
                <w:lang w:val="vi-VN"/>
              </w:rPr>
              <w:t>(Liệt kê các nội dung và kết quả đạt được, nêu rõ số lượng ĐVTN tham gia và giá trị kinh tế nếu có)</w:t>
            </w:r>
          </w:p>
        </w:tc>
      </w:tr>
    </w:tbl>
    <w:p w14:paraId="50FA28F6" w14:textId="77777777" w:rsidR="00C84D9E" w:rsidRPr="00681174" w:rsidRDefault="00C84D9E">
      <w:pPr>
        <w:spacing w:before="0" w:line="240" w:lineRule="auto"/>
        <w:ind w:firstLineChars="0" w:firstLine="0"/>
        <w:rPr>
          <w:rFonts w:ascii="Times New Roman" w:eastAsia="Times New Roman" w:hAnsi="Times New Roman" w:cs="Times New Roman"/>
          <w:iCs/>
          <w:sz w:val="26"/>
          <w:szCs w:val="26"/>
          <w:lang w:val="vi-VN"/>
        </w:rPr>
      </w:pPr>
    </w:p>
    <w:p w14:paraId="28024607" w14:textId="77777777" w:rsidR="00C84D9E" w:rsidRPr="00681174" w:rsidRDefault="00464834">
      <w:pPr>
        <w:tabs>
          <w:tab w:val="center" w:pos="6480"/>
        </w:tabs>
        <w:spacing w:before="0" w:line="240" w:lineRule="auto"/>
        <w:ind w:firstLineChars="0" w:firstLine="0"/>
        <w:jc w:val="right"/>
        <w:rPr>
          <w:rFonts w:ascii="Times New Roman" w:eastAsia="Times New Roman" w:hAnsi="Times New Roman" w:cs="Times New Roman"/>
          <w:bCs/>
          <w:iCs/>
          <w:sz w:val="26"/>
          <w:szCs w:val="26"/>
          <w:lang w:val="vi-VN"/>
        </w:rPr>
      </w:pPr>
      <w:r w:rsidRPr="00681174">
        <w:rPr>
          <w:rFonts w:ascii="Times New Roman" w:eastAsia="Times New Roman" w:hAnsi="Times New Roman" w:cs="Times New Roman"/>
          <w:bCs/>
          <w:iCs/>
          <w:sz w:val="26"/>
          <w:szCs w:val="26"/>
          <w:lang w:val="vi-VN"/>
        </w:rPr>
        <w:t>TM. BAN CHẤP HÀNH ĐOÀN ________</w:t>
      </w:r>
    </w:p>
    <w:p w14:paraId="7A453A27" w14:textId="77777777" w:rsidR="00C84D9E" w:rsidRPr="00681174" w:rsidRDefault="00464834">
      <w:pPr>
        <w:tabs>
          <w:tab w:val="center" w:pos="6480"/>
        </w:tabs>
        <w:spacing w:before="0" w:line="240" w:lineRule="auto"/>
        <w:ind w:firstLineChars="0" w:firstLine="0"/>
        <w:jc w:val="left"/>
        <w:rPr>
          <w:rFonts w:ascii="Times New Roman" w:eastAsia="Times New Roman" w:hAnsi="Times New Roman" w:cs="Times New Roman"/>
          <w:bCs/>
          <w:iCs/>
          <w:sz w:val="26"/>
          <w:szCs w:val="26"/>
          <w:lang w:val="vi-VN"/>
        </w:rPr>
      </w:pPr>
      <w:r w:rsidRPr="00681174">
        <w:rPr>
          <w:rFonts w:ascii="Times New Roman" w:eastAsia="Times New Roman" w:hAnsi="Times New Roman" w:cs="Times New Roman"/>
          <w:bCs/>
          <w:iCs/>
          <w:sz w:val="26"/>
          <w:szCs w:val="26"/>
          <w:lang w:val="vi-VN"/>
        </w:rPr>
        <w:tab/>
      </w:r>
      <w:r w:rsidRPr="00681174">
        <w:rPr>
          <w:rFonts w:ascii="Times New Roman" w:eastAsia="Times New Roman" w:hAnsi="Times New Roman" w:cs="Times New Roman"/>
          <w:b w:val="0"/>
          <w:bCs/>
          <w:iCs/>
          <w:sz w:val="26"/>
          <w:szCs w:val="26"/>
          <w:lang w:val="vi-VN"/>
        </w:rPr>
        <w:t>BÍ THƯ (ký tên, đóng dấu)</w:t>
      </w:r>
    </w:p>
    <w:p w14:paraId="4CD4F289" w14:textId="77777777" w:rsidR="00C84D9E" w:rsidRPr="00681174" w:rsidRDefault="00C84D9E">
      <w:pPr>
        <w:spacing w:before="0" w:line="240" w:lineRule="auto"/>
        <w:ind w:firstLineChars="0" w:firstLine="0"/>
        <w:jc w:val="left"/>
        <w:rPr>
          <w:rFonts w:ascii="Times New Roman" w:eastAsia="Times New Roman" w:hAnsi="Times New Roman" w:cs="Times New Roman"/>
          <w:bCs/>
          <w:sz w:val="26"/>
          <w:szCs w:val="20"/>
        </w:rPr>
      </w:pPr>
    </w:p>
    <w:p w14:paraId="20696217" w14:textId="77777777" w:rsidR="00C84D9E" w:rsidRPr="00681174" w:rsidRDefault="00C84D9E">
      <w:pPr>
        <w:ind w:firstLine="562"/>
      </w:pPr>
    </w:p>
    <w:sectPr w:rsidR="00C84D9E" w:rsidRPr="00681174">
      <w:headerReference w:type="default" r:id="rId14"/>
      <w:pgSz w:w="11909" w:h="16833"/>
      <w:pgMar w:top="1134" w:right="1134"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C90A3" w14:textId="77777777" w:rsidR="00F65F4C" w:rsidRDefault="00F65F4C">
      <w:pPr>
        <w:spacing w:line="240" w:lineRule="auto"/>
        <w:ind w:firstLine="562"/>
      </w:pPr>
      <w:r>
        <w:separator/>
      </w:r>
    </w:p>
  </w:endnote>
  <w:endnote w:type="continuationSeparator" w:id="0">
    <w:p w14:paraId="554800C9" w14:textId="77777777" w:rsidR="00F65F4C" w:rsidRDefault="00F65F4C">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Bold">
    <w:altName w:val="Times New Roman"/>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6722" w14:textId="77777777" w:rsidR="00F65F4C" w:rsidRDefault="00F65F4C">
      <w:pPr>
        <w:spacing w:before="0"/>
        <w:ind w:firstLine="562"/>
      </w:pPr>
      <w:r>
        <w:separator/>
      </w:r>
    </w:p>
  </w:footnote>
  <w:footnote w:type="continuationSeparator" w:id="0">
    <w:p w14:paraId="300FB43A" w14:textId="77777777" w:rsidR="00F65F4C" w:rsidRDefault="00F65F4C">
      <w:pPr>
        <w:spacing w:before="0"/>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E013" w14:textId="0D37434E" w:rsidR="002E4B37" w:rsidRDefault="002E4B37">
    <w:pPr>
      <w:snapToGrid w:val="0"/>
      <w:ind w:firstLine="480"/>
      <w:jc w:val="center"/>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fldChar w:fldCharType="begin"/>
    </w:r>
    <w:r>
      <w:rPr>
        <w:rFonts w:ascii="Times New Roman" w:eastAsia="Times New Roman" w:hAnsi="Times New Roman" w:cs="Times New Roman"/>
        <w:b w:val="0"/>
        <w:bCs/>
        <w:sz w:val="24"/>
        <w:szCs w:val="24"/>
      </w:rPr>
      <w:instrText xml:space="preserve"> PAGE   \* MERGEFORMAT </w:instrText>
    </w:r>
    <w:r>
      <w:rPr>
        <w:rFonts w:ascii="Times New Roman" w:eastAsia="Times New Roman" w:hAnsi="Times New Roman" w:cs="Times New Roman"/>
        <w:b w:val="0"/>
        <w:bCs/>
        <w:sz w:val="24"/>
        <w:szCs w:val="24"/>
      </w:rPr>
      <w:fldChar w:fldCharType="separate"/>
    </w:r>
    <w:r w:rsidR="008E0156">
      <w:rPr>
        <w:rFonts w:ascii="Times New Roman" w:eastAsia="Times New Roman" w:hAnsi="Times New Roman" w:cs="Times New Roman"/>
        <w:b w:val="0"/>
        <w:bCs/>
        <w:noProof/>
        <w:sz w:val="24"/>
        <w:szCs w:val="24"/>
      </w:rPr>
      <w:t>5</w:t>
    </w:r>
    <w:r>
      <w:rPr>
        <w:rFonts w:ascii="Times New Roman" w:eastAsia="Times New Roman" w:hAnsi="Times New Roman" w:cs="Times New Roman"/>
        <w:b w:val="0"/>
        <w:bCs/>
        <w:sz w:val="24"/>
        <w:szCs w:val="24"/>
      </w:rPr>
      <w:fldChar w:fldCharType="end"/>
    </w:r>
  </w:p>
  <w:p w14:paraId="27A83882" w14:textId="77777777" w:rsidR="002E4B37" w:rsidRDefault="002E4B37">
    <w:pPr>
      <w:snapToGrid w:val="0"/>
      <w:ind w:firstLine="361"/>
      <w:rPr>
        <w:rFonts w:ascii="VNI-Times" w:eastAsia="Times New Roman" w:hAnsi="VNI-Times"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E2D1" w14:textId="77777777" w:rsidR="002E4B37" w:rsidRDefault="002E4B37">
    <w:pPr>
      <w:snapToGrid w:val="0"/>
      <w:ind w:firstLine="361"/>
      <w:rPr>
        <w:rFonts w:ascii="VNI-Times" w:eastAsia="Times New Roman" w:hAnsi="VNI-Times" w:cs="Times New Roman"/>
        <w:sz w:val="18"/>
        <w:szCs w:val="18"/>
      </w:rPr>
    </w:pPr>
    <w:r>
      <w:rPr>
        <w:rFonts w:ascii="VNI-Times" w:eastAsia="Times New Roman" w:hAnsi="VNI-Times" w:cs="Times New Roman"/>
        <w:noProof/>
        <w:sz w:val="18"/>
        <w:szCs w:val="18"/>
      </w:rPr>
      <mc:AlternateContent>
        <mc:Choice Requires="wps">
          <w:drawing>
            <wp:anchor distT="0" distB="0" distL="114300" distR="114300" simplePos="0" relativeHeight="251659264" behindDoc="0" locked="0" layoutInCell="1" allowOverlap="1" wp14:anchorId="695E3AE6" wp14:editId="5F066DF5">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53922" w14:textId="69D878D3" w:rsidR="002E4B37" w:rsidRDefault="002E4B37">
                          <w:pPr>
                            <w:snapToGrid w:val="0"/>
                            <w:ind w:firstLine="480"/>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fldChar w:fldCharType="begin"/>
                          </w:r>
                          <w:r>
                            <w:rPr>
                              <w:rFonts w:ascii="Times New Roman" w:eastAsia="Times New Roman" w:hAnsi="Times New Roman" w:cs="Times New Roman"/>
                              <w:b w:val="0"/>
                              <w:bCs/>
                              <w:sz w:val="24"/>
                              <w:szCs w:val="24"/>
                            </w:rPr>
                            <w:instrText xml:space="preserve"> PAGE  \* MERGEFORMAT </w:instrText>
                          </w:r>
                          <w:r>
                            <w:rPr>
                              <w:rFonts w:ascii="Times New Roman" w:eastAsia="Times New Roman" w:hAnsi="Times New Roman" w:cs="Times New Roman"/>
                              <w:b w:val="0"/>
                              <w:bCs/>
                              <w:sz w:val="24"/>
                              <w:szCs w:val="24"/>
                            </w:rPr>
                            <w:fldChar w:fldCharType="separate"/>
                          </w:r>
                          <w:r w:rsidR="008E0156">
                            <w:rPr>
                              <w:rFonts w:ascii="Times New Roman" w:eastAsia="Times New Roman" w:hAnsi="Times New Roman" w:cs="Times New Roman"/>
                              <w:b w:val="0"/>
                              <w:bCs/>
                              <w:noProof/>
                              <w:sz w:val="24"/>
                              <w:szCs w:val="24"/>
                            </w:rPr>
                            <w:t>10</w:t>
                          </w:r>
                          <w:r>
                            <w:rPr>
                              <w:rFonts w:ascii="Times New Roman" w:eastAsia="Times New Roman" w:hAnsi="Times New Roman" w:cs="Times New Roman"/>
                              <w:b w:val="0"/>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5E3AE6"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Ch5&#10;WoxSAgAAFwUAAA4AAAAAAAAAAAAAAAAALgIAAGRycy9lMm9Eb2MueG1sUEsBAi0AFAAGAAgAAAAh&#10;AHGq0bnXAAAABQEAAA8AAAAAAAAAAAAAAAAArAQAAGRycy9kb3ducmV2LnhtbFBLBQYAAAAABAAE&#10;APMAAACwBQAAAAA=&#10;" filled="f" stroked="f" strokeweight=".5pt">
              <v:textbox style="mso-fit-shape-to-text:t" inset="0,0,0,0">
                <w:txbxContent>
                  <w:p w14:paraId="14B53922" w14:textId="69D878D3" w:rsidR="002E4B37" w:rsidRDefault="002E4B37">
                    <w:pPr>
                      <w:snapToGrid w:val="0"/>
                      <w:ind w:firstLine="480"/>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fldChar w:fldCharType="begin"/>
                    </w:r>
                    <w:r>
                      <w:rPr>
                        <w:rFonts w:ascii="Times New Roman" w:eastAsia="Times New Roman" w:hAnsi="Times New Roman" w:cs="Times New Roman"/>
                        <w:b w:val="0"/>
                        <w:bCs/>
                        <w:sz w:val="24"/>
                        <w:szCs w:val="24"/>
                      </w:rPr>
                      <w:instrText xml:space="preserve"> PAGE  \* MERGEFORMAT </w:instrText>
                    </w:r>
                    <w:r>
                      <w:rPr>
                        <w:rFonts w:ascii="Times New Roman" w:eastAsia="Times New Roman" w:hAnsi="Times New Roman" w:cs="Times New Roman"/>
                        <w:b w:val="0"/>
                        <w:bCs/>
                        <w:sz w:val="24"/>
                        <w:szCs w:val="24"/>
                      </w:rPr>
                      <w:fldChar w:fldCharType="separate"/>
                    </w:r>
                    <w:r w:rsidR="008E0156">
                      <w:rPr>
                        <w:rFonts w:ascii="Times New Roman" w:eastAsia="Times New Roman" w:hAnsi="Times New Roman" w:cs="Times New Roman"/>
                        <w:b w:val="0"/>
                        <w:bCs/>
                        <w:noProof/>
                        <w:sz w:val="24"/>
                        <w:szCs w:val="24"/>
                      </w:rPr>
                      <w:t>10</w:t>
                    </w:r>
                    <w:r>
                      <w:rPr>
                        <w:rFonts w:ascii="Times New Roman" w:eastAsia="Times New Roman" w:hAnsi="Times New Roman" w:cs="Times New Roman"/>
                        <w:b w:val="0"/>
                        <w:bCs/>
                        <w:sz w:val="24"/>
                        <w:szCs w:val="24"/>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6CA226"/>
    <w:multiLevelType w:val="singleLevel"/>
    <w:tmpl w:val="9D6CA226"/>
    <w:lvl w:ilvl="0">
      <w:start w:val="1"/>
      <w:numFmt w:val="decimal"/>
      <w:suff w:val="space"/>
      <w:lvlText w:val="%1."/>
      <w:lvlJc w:val="left"/>
      <w:rPr>
        <w:rFonts w:hint="default"/>
        <w:b/>
        <w:bCs/>
      </w:rPr>
    </w:lvl>
  </w:abstractNum>
  <w:abstractNum w:abstractNumId="1" w15:restartNumberingAfterBreak="0">
    <w:nsid w:val="DCACF8D1"/>
    <w:multiLevelType w:val="multilevel"/>
    <w:tmpl w:val="DCACF8D1"/>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i/>
        <w:i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15:restartNumberingAfterBreak="0">
    <w:nsid w:val="20E6CA85"/>
    <w:multiLevelType w:val="singleLevel"/>
    <w:tmpl w:val="20E6CA85"/>
    <w:lvl w:ilvl="0">
      <w:start w:val="1"/>
      <w:numFmt w:val="upperRoman"/>
      <w:suff w:val="space"/>
      <w:lvlText w:val="%1."/>
      <w:lvlJc w:val="left"/>
    </w:lvl>
  </w:abstractNum>
  <w:abstractNum w:abstractNumId="13" w15:restartNumberingAfterBreak="0">
    <w:nsid w:val="79BD1C04"/>
    <w:multiLevelType w:val="multilevel"/>
    <w:tmpl w:val="79BD1C04"/>
    <w:lvl w:ilvl="0">
      <w:start w:val="1"/>
      <w:numFmt w:val="decimal"/>
      <w:lvlText w:val="%1."/>
      <w:lvlJc w:val="right"/>
      <w:pPr>
        <w:ind w:left="681" w:hanging="360"/>
      </w:pPr>
      <w:rPr>
        <w:rFonts w:hint="default"/>
      </w:rPr>
    </w:lvl>
    <w:lvl w:ilvl="1">
      <w:start w:val="1"/>
      <w:numFmt w:val="lowerLetter"/>
      <w:lvlText w:val="%2."/>
      <w:lvlJc w:val="left"/>
      <w:pPr>
        <w:ind w:left="1401" w:hanging="360"/>
      </w:pPr>
    </w:lvl>
    <w:lvl w:ilvl="2">
      <w:start w:val="1"/>
      <w:numFmt w:val="lowerRoman"/>
      <w:lvlText w:val="%3."/>
      <w:lvlJc w:val="right"/>
      <w:pPr>
        <w:ind w:left="2121" w:hanging="180"/>
      </w:pPr>
    </w:lvl>
    <w:lvl w:ilvl="3">
      <w:start w:val="1"/>
      <w:numFmt w:val="decimal"/>
      <w:lvlText w:val="%4."/>
      <w:lvlJc w:val="left"/>
      <w:pPr>
        <w:ind w:left="2841" w:hanging="360"/>
      </w:pPr>
    </w:lvl>
    <w:lvl w:ilvl="4">
      <w:start w:val="1"/>
      <w:numFmt w:val="lowerLetter"/>
      <w:lvlText w:val="%5."/>
      <w:lvlJc w:val="left"/>
      <w:pPr>
        <w:ind w:left="3561" w:hanging="360"/>
      </w:pPr>
    </w:lvl>
    <w:lvl w:ilvl="5">
      <w:start w:val="1"/>
      <w:numFmt w:val="lowerRoman"/>
      <w:lvlText w:val="%6."/>
      <w:lvlJc w:val="right"/>
      <w:pPr>
        <w:ind w:left="4281" w:hanging="180"/>
      </w:pPr>
    </w:lvl>
    <w:lvl w:ilvl="6">
      <w:start w:val="1"/>
      <w:numFmt w:val="decimal"/>
      <w:lvlText w:val="%7."/>
      <w:lvlJc w:val="left"/>
      <w:pPr>
        <w:ind w:left="5001" w:hanging="360"/>
      </w:pPr>
    </w:lvl>
    <w:lvl w:ilvl="7">
      <w:start w:val="1"/>
      <w:numFmt w:val="lowerLetter"/>
      <w:lvlText w:val="%8."/>
      <w:lvlJc w:val="left"/>
      <w:pPr>
        <w:ind w:left="5721" w:hanging="360"/>
      </w:pPr>
    </w:lvl>
    <w:lvl w:ilvl="8">
      <w:start w:val="1"/>
      <w:numFmt w:val="lowerRoman"/>
      <w:lvlText w:val="%9."/>
      <w:lvlJc w:val="right"/>
      <w:pPr>
        <w:ind w:left="6441"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2"/>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2F6E87"/>
    <w:rsid w:val="00015CD9"/>
    <w:rsid w:val="000424E6"/>
    <w:rsid w:val="00050A31"/>
    <w:rsid w:val="000716D2"/>
    <w:rsid w:val="00071AAB"/>
    <w:rsid w:val="000B76C4"/>
    <w:rsid w:val="000C5610"/>
    <w:rsid w:val="000E4A2E"/>
    <w:rsid w:val="000E6552"/>
    <w:rsid w:val="000F3A4F"/>
    <w:rsid w:val="000F59AC"/>
    <w:rsid w:val="000F5D0E"/>
    <w:rsid w:val="00127A9E"/>
    <w:rsid w:val="001364FE"/>
    <w:rsid w:val="001368DD"/>
    <w:rsid w:val="00143650"/>
    <w:rsid w:val="00147DB3"/>
    <w:rsid w:val="001518A5"/>
    <w:rsid w:val="00170095"/>
    <w:rsid w:val="00170E4F"/>
    <w:rsid w:val="001743F4"/>
    <w:rsid w:val="00182AE2"/>
    <w:rsid w:val="00187C33"/>
    <w:rsid w:val="00191101"/>
    <w:rsid w:val="001936B7"/>
    <w:rsid w:val="0019659D"/>
    <w:rsid w:val="00196AB1"/>
    <w:rsid w:val="001A6CE1"/>
    <w:rsid w:val="00201333"/>
    <w:rsid w:val="00201CE9"/>
    <w:rsid w:val="00210FA7"/>
    <w:rsid w:val="00216417"/>
    <w:rsid w:val="0023083F"/>
    <w:rsid w:val="00262502"/>
    <w:rsid w:val="0026631D"/>
    <w:rsid w:val="00296FCD"/>
    <w:rsid w:val="002A79E9"/>
    <w:rsid w:val="002C2D8D"/>
    <w:rsid w:val="002C2F53"/>
    <w:rsid w:val="002E4B37"/>
    <w:rsid w:val="00321DC6"/>
    <w:rsid w:val="00333D30"/>
    <w:rsid w:val="0033518C"/>
    <w:rsid w:val="003437C2"/>
    <w:rsid w:val="00352D92"/>
    <w:rsid w:val="00356AA7"/>
    <w:rsid w:val="00366684"/>
    <w:rsid w:val="00375394"/>
    <w:rsid w:val="00377186"/>
    <w:rsid w:val="003A1C03"/>
    <w:rsid w:val="003B0F61"/>
    <w:rsid w:val="003C1A3A"/>
    <w:rsid w:val="003D5973"/>
    <w:rsid w:val="003D7FB3"/>
    <w:rsid w:val="0040722D"/>
    <w:rsid w:val="00407812"/>
    <w:rsid w:val="00414627"/>
    <w:rsid w:val="00425D63"/>
    <w:rsid w:val="004643D8"/>
    <w:rsid w:val="00464834"/>
    <w:rsid w:val="00497C24"/>
    <w:rsid w:val="004C7BA5"/>
    <w:rsid w:val="004E457F"/>
    <w:rsid w:val="004E7628"/>
    <w:rsid w:val="004F48F2"/>
    <w:rsid w:val="005070C2"/>
    <w:rsid w:val="005149B1"/>
    <w:rsid w:val="005452B0"/>
    <w:rsid w:val="005647F2"/>
    <w:rsid w:val="005662D1"/>
    <w:rsid w:val="00566528"/>
    <w:rsid w:val="00573A09"/>
    <w:rsid w:val="005A4526"/>
    <w:rsid w:val="005C1B16"/>
    <w:rsid w:val="005E53D0"/>
    <w:rsid w:val="006002EB"/>
    <w:rsid w:val="006128EF"/>
    <w:rsid w:val="006264B4"/>
    <w:rsid w:val="00636C6D"/>
    <w:rsid w:val="00643033"/>
    <w:rsid w:val="00644CC3"/>
    <w:rsid w:val="00657B06"/>
    <w:rsid w:val="00661468"/>
    <w:rsid w:val="006649F0"/>
    <w:rsid w:val="00667026"/>
    <w:rsid w:val="0067245D"/>
    <w:rsid w:val="00681174"/>
    <w:rsid w:val="0068470E"/>
    <w:rsid w:val="00695DCD"/>
    <w:rsid w:val="006A05CC"/>
    <w:rsid w:val="006A35A7"/>
    <w:rsid w:val="006A7912"/>
    <w:rsid w:val="006B0AA5"/>
    <w:rsid w:val="007152D7"/>
    <w:rsid w:val="00730634"/>
    <w:rsid w:val="0074016F"/>
    <w:rsid w:val="00742088"/>
    <w:rsid w:val="00746C14"/>
    <w:rsid w:val="00751EFD"/>
    <w:rsid w:val="0078480A"/>
    <w:rsid w:val="00793187"/>
    <w:rsid w:val="007B2AE4"/>
    <w:rsid w:val="007C2C59"/>
    <w:rsid w:val="007D7E97"/>
    <w:rsid w:val="00801F23"/>
    <w:rsid w:val="00837632"/>
    <w:rsid w:val="0085640F"/>
    <w:rsid w:val="008567AA"/>
    <w:rsid w:val="0085784E"/>
    <w:rsid w:val="008776B2"/>
    <w:rsid w:val="00886034"/>
    <w:rsid w:val="00892712"/>
    <w:rsid w:val="008A680A"/>
    <w:rsid w:val="008B0BB0"/>
    <w:rsid w:val="008C68C3"/>
    <w:rsid w:val="008E0156"/>
    <w:rsid w:val="008E4E0A"/>
    <w:rsid w:val="008E6C4B"/>
    <w:rsid w:val="008F18C0"/>
    <w:rsid w:val="0090025A"/>
    <w:rsid w:val="009022A2"/>
    <w:rsid w:val="00907648"/>
    <w:rsid w:val="00930FDE"/>
    <w:rsid w:val="009824FF"/>
    <w:rsid w:val="00984C93"/>
    <w:rsid w:val="00987CE1"/>
    <w:rsid w:val="0099405C"/>
    <w:rsid w:val="009C600F"/>
    <w:rsid w:val="009D3723"/>
    <w:rsid w:val="009E04F2"/>
    <w:rsid w:val="009E29FC"/>
    <w:rsid w:val="009F0324"/>
    <w:rsid w:val="00A03B7B"/>
    <w:rsid w:val="00A0527B"/>
    <w:rsid w:val="00A200C9"/>
    <w:rsid w:val="00A250D5"/>
    <w:rsid w:val="00A32F56"/>
    <w:rsid w:val="00A36028"/>
    <w:rsid w:val="00A4058D"/>
    <w:rsid w:val="00A64CF3"/>
    <w:rsid w:val="00A81BE0"/>
    <w:rsid w:val="00A91424"/>
    <w:rsid w:val="00AA2C77"/>
    <w:rsid w:val="00AB487E"/>
    <w:rsid w:val="00AC3FB9"/>
    <w:rsid w:val="00AC41D9"/>
    <w:rsid w:val="00AC702A"/>
    <w:rsid w:val="00AD226F"/>
    <w:rsid w:val="00B13A52"/>
    <w:rsid w:val="00B24CF4"/>
    <w:rsid w:val="00B26993"/>
    <w:rsid w:val="00B4570C"/>
    <w:rsid w:val="00B47110"/>
    <w:rsid w:val="00B5208C"/>
    <w:rsid w:val="00B74876"/>
    <w:rsid w:val="00B97917"/>
    <w:rsid w:val="00BB7C2B"/>
    <w:rsid w:val="00BC1664"/>
    <w:rsid w:val="00BC2546"/>
    <w:rsid w:val="00BE5FAE"/>
    <w:rsid w:val="00C05085"/>
    <w:rsid w:val="00C1593D"/>
    <w:rsid w:val="00C33FC5"/>
    <w:rsid w:val="00C44A46"/>
    <w:rsid w:val="00C56C7E"/>
    <w:rsid w:val="00C776A4"/>
    <w:rsid w:val="00C828DF"/>
    <w:rsid w:val="00C84D9E"/>
    <w:rsid w:val="00CA2C6C"/>
    <w:rsid w:val="00CC0469"/>
    <w:rsid w:val="00CC0600"/>
    <w:rsid w:val="00CC22D9"/>
    <w:rsid w:val="00CC78AC"/>
    <w:rsid w:val="00CF7953"/>
    <w:rsid w:val="00D07232"/>
    <w:rsid w:val="00D10245"/>
    <w:rsid w:val="00D17693"/>
    <w:rsid w:val="00D21BDD"/>
    <w:rsid w:val="00D256F5"/>
    <w:rsid w:val="00D27038"/>
    <w:rsid w:val="00D521FD"/>
    <w:rsid w:val="00D546E0"/>
    <w:rsid w:val="00D65F07"/>
    <w:rsid w:val="00D92993"/>
    <w:rsid w:val="00D92BB7"/>
    <w:rsid w:val="00D974E0"/>
    <w:rsid w:val="00DB79C8"/>
    <w:rsid w:val="00DC76D2"/>
    <w:rsid w:val="00DD30ED"/>
    <w:rsid w:val="00E1680E"/>
    <w:rsid w:val="00E41F47"/>
    <w:rsid w:val="00E64C21"/>
    <w:rsid w:val="00EC24C6"/>
    <w:rsid w:val="00EC58DB"/>
    <w:rsid w:val="00EF2933"/>
    <w:rsid w:val="00EF55A0"/>
    <w:rsid w:val="00F05146"/>
    <w:rsid w:val="00F1115D"/>
    <w:rsid w:val="00F24F4C"/>
    <w:rsid w:val="00F2728E"/>
    <w:rsid w:val="00F31F74"/>
    <w:rsid w:val="00F3513C"/>
    <w:rsid w:val="00F465C5"/>
    <w:rsid w:val="00F5180D"/>
    <w:rsid w:val="00F51B21"/>
    <w:rsid w:val="00F51D87"/>
    <w:rsid w:val="00F602D9"/>
    <w:rsid w:val="00F65F4C"/>
    <w:rsid w:val="00F731CD"/>
    <w:rsid w:val="00F8455C"/>
    <w:rsid w:val="00FC4E8B"/>
    <w:rsid w:val="014C7EE7"/>
    <w:rsid w:val="023121BB"/>
    <w:rsid w:val="02AA2798"/>
    <w:rsid w:val="02F94E2D"/>
    <w:rsid w:val="032F6E87"/>
    <w:rsid w:val="03633F1C"/>
    <w:rsid w:val="041F49AD"/>
    <w:rsid w:val="04DE2612"/>
    <w:rsid w:val="04F50E2F"/>
    <w:rsid w:val="051533FF"/>
    <w:rsid w:val="0614305B"/>
    <w:rsid w:val="062841A2"/>
    <w:rsid w:val="0AA5372C"/>
    <w:rsid w:val="0B8C6F41"/>
    <w:rsid w:val="0BBA6713"/>
    <w:rsid w:val="0C8F0AFA"/>
    <w:rsid w:val="0DA36F39"/>
    <w:rsid w:val="0E056367"/>
    <w:rsid w:val="0E12513F"/>
    <w:rsid w:val="0E425163"/>
    <w:rsid w:val="11D05AA4"/>
    <w:rsid w:val="133D13E6"/>
    <w:rsid w:val="139B5FE9"/>
    <w:rsid w:val="14EA4810"/>
    <w:rsid w:val="17B2359B"/>
    <w:rsid w:val="19816957"/>
    <w:rsid w:val="1AC3360C"/>
    <w:rsid w:val="1B5F2E4C"/>
    <w:rsid w:val="1C322FEA"/>
    <w:rsid w:val="1D67579E"/>
    <w:rsid w:val="1E0522E3"/>
    <w:rsid w:val="206C20E7"/>
    <w:rsid w:val="20B15B36"/>
    <w:rsid w:val="21805F59"/>
    <w:rsid w:val="219D6CF2"/>
    <w:rsid w:val="22015C81"/>
    <w:rsid w:val="23087C0E"/>
    <w:rsid w:val="2499461A"/>
    <w:rsid w:val="25557D7D"/>
    <w:rsid w:val="260167EF"/>
    <w:rsid w:val="26644B8A"/>
    <w:rsid w:val="285D6F90"/>
    <w:rsid w:val="28DA263C"/>
    <w:rsid w:val="2A0B1593"/>
    <w:rsid w:val="2B455758"/>
    <w:rsid w:val="2B4E2625"/>
    <w:rsid w:val="2ED26246"/>
    <w:rsid w:val="2F922A07"/>
    <w:rsid w:val="32A6398A"/>
    <w:rsid w:val="34015659"/>
    <w:rsid w:val="35584B93"/>
    <w:rsid w:val="35642707"/>
    <w:rsid w:val="35984E2D"/>
    <w:rsid w:val="364C296C"/>
    <w:rsid w:val="38730358"/>
    <w:rsid w:val="3A410250"/>
    <w:rsid w:val="3B89479B"/>
    <w:rsid w:val="3C0A6866"/>
    <w:rsid w:val="3D671BAC"/>
    <w:rsid w:val="3E7F2D48"/>
    <w:rsid w:val="3F0106DA"/>
    <w:rsid w:val="40237F57"/>
    <w:rsid w:val="40C1324F"/>
    <w:rsid w:val="417D3F70"/>
    <w:rsid w:val="41D0088F"/>
    <w:rsid w:val="42D32DB1"/>
    <w:rsid w:val="46C0016F"/>
    <w:rsid w:val="4747444F"/>
    <w:rsid w:val="478D22A4"/>
    <w:rsid w:val="489A3C78"/>
    <w:rsid w:val="48FA007F"/>
    <w:rsid w:val="4D6A05B4"/>
    <w:rsid w:val="4ED14109"/>
    <w:rsid w:val="522D12FF"/>
    <w:rsid w:val="53F83FD3"/>
    <w:rsid w:val="54C40FBB"/>
    <w:rsid w:val="566F6BDB"/>
    <w:rsid w:val="582A01DB"/>
    <w:rsid w:val="58415FAE"/>
    <w:rsid w:val="58E63AB3"/>
    <w:rsid w:val="595D701F"/>
    <w:rsid w:val="5B5B7C72"/>
    <w:rsid w:val="5F693096"/>
    <w:rsid w:val="5F6F21B8"/>
    <w:rsid w:val="5FFE3977"/>
    <w:rsid w:val="61C32460"/>
    <w:rsid w:val="61EC4CF6"/>
    <w:rsid w:val="624F0912"/>
    <w:rsid w:val="638D274C"/>
    <w:rsid w:val="63FA7A96"/>
    <w:rsid w:val="64952D13"/>
    <w:rsid w:val="64AB4A3F"/>
    <w:rsid w:val="6581600A"/>
    <w:rsid w:val="66B52CD4"/>
    <w:rsid w:val="66C21402"/>
    <w:rsid w:val="66E17D60"/>
    <w:rsid w:val="67106100"/>
    <w:rsid w:val="6862337E"/>
    <w:rsid w:val="6A014171"/>
    <w:rsid w:val="6B0A6548"/>
    <w:rsid w:val="6BEF7DFB"/>
    <w:rsid w:val="6EA33BD8"/>
    <w:rsid w:val="6EDD0C13"/>
    <w:rsid w:val="703770B0"/>
    <w:rsid w:val="71A56EDE"/>
    <w:rsid w:val="71C41FCE"/>
    <w:rsid w:val="7357321C"/>
    <w:rsid w:val="74C629BE"/>
    <w:rsid w:val="76D62305"/>
    <w:rsid w:val="7717096F"/>
    <w:rsid w:val="799D73A4"/>
    <w:rsid w:val="7A6A32E4"/>
    <w:rsid w:val="7B50319D"/>
    <w:rsid w:val="7DB67355"/>
    <w:rsid w:val="7E075D3B"/>
    <w:rsid w:val="7E212AEE"/>
    <w:rsid w:val="7E6841F4"/>
    <w:rsid w:val="7F80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CFF52"/>
  <w15:docId w15:val="{AA9D96A0-4E19-4E32-B7CD-9737BC3F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toa heading" w:qFormat="0"/>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qFormat="0"/>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0"/>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pPr>
      <w:spacing w:before="100" w:line="252" w:lineRule="auto"/>
      <w:ind w:firstLineChars="200" w:firstLine="561"/>
      <w:jc w:val="both"/>
    </w:pPr>
    <w:rPr>
      <w:rFonts w:eastAsia="Calibri"/>
      <w:b/>
      <w:sz w:val="28"/>
      <w:szCs w:val="28"/>
    </w:rPr>
  </w:style>
  <w:style w:type="paragraph" w:styleId="Heading1">
    <w:name w:val="heading 1"/>
    <w:basedOn w:val="Normal"/>
    <w:next w:val="Normal"/>
    <w:qFormat/>
    <w:pPr>
      <w:keepNext/>
      <w:keepLines/>
      <w:spacing w:before="340" w:after="330" w:line="578" w:lineRule="auto"/>
      <w:outlineLvl w:val="0"/>
    </w:pPr>
    <w:rPr>
      <w:b w:val="0"/>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val="0"/>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val="0"/>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val="0"/>
      <w:bCs/>
    </w:rPr>
  </w:style>
  <w:style w:type="paragraph" w:styleId="Heading5">
    <w:name w:val="heading 5"/>
    <w:basedOn w:val="Normal"/>
    <w:next w:val="Normal"/>
    <w:semiHidden/>
    <w:unhideWhenUsed/>
    <w:qFormat/>
    <w:pPr>
      <w:keepNext/>
      <w:keepLines/>
      <w:spacing w:before="280" w:after="290" w:line="376" w:lineRule="auto"/>
      <w:outlineLvl w:val="4"/>
    </w:pPr>
    <w:rPr>
      <w:b w:val="0"/>
      <w:bCs/>
    </w:rPr>
  </w:style>
  <w:style w:type="paragraph" w:styleId="Heading6">
    <w:name w:val="heading 6"/>
    <w:basedOn w:val="Normal"/>
    <w:next w:val="Normal"/>
    <w:semiHidden/>
    <w:unhideWhenUsed/>
    <w:qFormat/>
    <w:pPr>
      <w:keepNext/>
      <w:keepLines/>
      <w:spacing w:before="240" w:after="64" w:line="320" w:lineRule="auto"/>
      <w:outlineLvl w:val="5"/>
    </w:pPr>
    <w:rPr>
      <w:b w:val="0"/>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val="0"/>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pPr>
      <w:jc w:val="left"/>
    </w:pPr>
  </w:style>
  <w:style w:type="paragraph" w:styleId="CommentSubject">
    <w:name w:val="annotation subject"/>
    <w:basedOn w:val="CommentText"/>
    <w:next w:val="CommentText"/>
    <w:qFormat/>
    <w:rPr>
      <w:b w:val="0"/>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val="0"/>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00" w:line="252" w:lineRule="auto"/>
      <w:ind w:firstLineChars="200" w:firstLine="561"/>
      <w:jc w:val="both"/>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val="0"/>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val="0"/>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nkhoi@tphcm.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nyurl.com/BCSLnam2024" TargetMode="External"/><Relationship Id="rId4" Type="http://schemas.openxmlformats.org/officeDocument/2006/relationships/settings" Target="settings.xml"/><Relationship Id="rId9" Type="http://schemas.openxmlformats.org/officeDocument/2006/relationships/hyperlink" Target="https://bit.ly/thangdiem2024"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10</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Kim Anh</dc:creator>
  <cp:lastModifiedBy>Microsoft account</cp:lastModifiedBy>
  <cp:revision>81</cp:revision>
  <cp:lastPrinted>2024-10-07T04:35:00Z</cp:lastPrinted>
  <dcterms:created xsi:type="dcterms:W3CDTF">2022-08-02T08:46:00Z</dcterms:created>
  <dcterms:modified xsi:type="dcterms:W3CDTF">2024-10-07T04:35:00Z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C9BFDE0B1F434F42B6771E7E953DDDBC</vt:lpwstr>
  </property>
</Properties>
</file>