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2" w:type="pct"/>
        <w:jc w:val="center"/>
        <w:tblLook w:val="04A0" w:firstRow="1" w:lastRow="0" w:firstColumn="1" w:lastColumn="0" w:noHBand="0" w:noVBand="1"/>
      </w:tblPr>
      <w:tblGrid>
        <w:gridCol w:w="4961"/>
        <w:gridCol w:w="4425"/>
      </w:tblGrid>
      <w:tr w:rsidR="00671D37" w:rsidRPr="00BC0536" w14:paraId="173F17F5" w14:textId="77777777" w:rsidTr="00623FA8">
        <w:trPr>
          <w:jc w:val="center"/>
        </w:trPr>
        <w:tc>
          <w:tcPr>
            <w:tcW w:w="2643" w:type="pct"/>
          </w:tcPr>
          <w:p w14:paraId="10F26060" w14:textId="77777777" w:rsidR="00671D37" w:rsidRPr="00BC0536" w:rsidRDefault="00794F1B" w:rsidP="00E522E9">
            <w:pPr>
              <w:spacing w:after="0" w:line="240" w:lineRule="auto"/>
              <w:ind w:left="-132" w:right="-111"/>
              <w:jc w:val="center"/>
              <w:rPr>
                <w:rFonts w:eastAsia="PMingLiU"/>
                <w:sz w:val="28"/>
                <w:szCs w:val="28"/>
                <w:lang w:eastAsia="zh-TW"/>
              </w:rPr>
            </w:pPr>
            <w:r w:rsidRPr="00BC0536">
              <w:rPr>
                <w:sz w:val="28"/>
                <w:szCs w:val="28"/>
              </w:rPr>
              <w:t>THÀNH ĐOÀN TP. HỒ CHÍ MINH</w:t>
            </w:r>
          </w:p>
          <w:p w14:paraId="3D680C15" w14:textId="77777777" w:rsidR="00671D37" w:rsidRPr="00BC0536" w:rsidRDefault="00794F1B" w:rsidP="006D64F2">
            <w:pPr>
              <w:tabs>
                <w:tab w:val="center" w:pos="2511"/>
              </w:tabs>
              <w:spacing w:after="0" w:line="240" w:lineRule="auto"/>
              <w:ind w:left="-132" w:right="-111"/>
              <w:jc w:val="center"/>
              <w:rPr>
                <w:b/>
                <w:spacing w:val="-12"/>
                <w:szCs w:val="26"/>
              </w:rPr>
            </w:pPr>
            <w:r w:rsidRPr="00BC0536">
              <w:rPr>
                <w:b/>
                <w:spacing w:val="-12"/>
                <w:szCs w:val="26"/>
              </w:rPr>
              <w:t>BCH ĐOÀN KHỐI DÂN - CHÍNH - ĐẢNG TP</w:t>
            </w:r>
          </w:p>
          <w:p w14:paraId="5BA446DC" w14:textId="77777777" w:rsidR="00671D37" w:rsidRPr="00BC0536" w:rsidRDefault="00794F1B" w:rsidP="00E522E9">
            <w:pPr>
              <w:tabs>
                <w:tab w:val="center" w:pos="2694"/>
                <w:tab w:val="left" w:pos="4820"/>
                <w:tab w:val="right" w:pos="14560"/>
              </w:tabs>
              <w:spacing w:after="0" w:line="240" w:lineRule="auto"/>
              <w:ind w:left="-132" w:right="-111"/>
              <w:jc w:val="center"/>
              <w:rPr>
                <w:szCs w:val="26"/>
              </w:rPr>
            </w:pPr>
            <w:r w:rsidRPr="00BC0536">
              <w:rPr>
                <w:szCs w:val="26"/>
              </w:rPr>
              <w:t>***</w:t>
            </w:r>
          </w:p>
          <w:p w14:paraId="483F5FD4" w14:textId="77777777" w:rsidR="00E10126" w:rsidRPr="00BC0536" w:rsidRDefault="00794F1B" w:rsidP="00227D75">
            <w:pPr>
              <w:spacing w:after="0" w:line="240" w:lineRule="auto"/>
              <w:ind w:left="-132" w:right="-111"/>
              <w:jc w:val="center"/>
              <w:rPr>
                <w:rFonts w:eastAsia="PMingLiU"/>
                <w:b/>
                <w:lang w:eastAsia="zh-TW"/>
              </w:rPr>
            </w:pPr>
            <w:r w:rsidRPr="00BC0536">
              <w:rPr>
                <w:szCs w:val="26"/>
              </w:rPr>
              <w:t xml:space="preserve">Số: </w:t>
            </w:r>
            <w:r w:rsidR="00227D75" w:rsidRPr="00BC0536">
              <w:rPr>
                <w:szCs w:val="26"/>
              </w:rPr>
              <w:t>86</w:t>
            </w:r>
            <w:r w:rsidRPr="00BC0536">
              <w:rPr>
                <w:szCs w:val="26"/>
              </w:rPr>
              <w:t>-KH/ĐTN</w:t>
            </w:r>
          </w:p>
        </w:tc>
        <w:tc>
          <w:tcPr>
            <w:tcW w:w="2357" w:type="pct"/>
          </w:tcPr>
          <w:p w14:paraId="424C3629" w14:textId="77777777" w:rsidR="00671D37" w:rsidRPr="00BC0536" w:rsidRDefault="00794F1B" w:rsidP="00E522E9">
            <w:pPr>
              <w:tabs>
                <w:tab w:val="center" w:pos="-2990"/>
                <w:tab w:val="center" w:pos="7920"/>
              </w:tabs>
              <w:spacing w:after="0" w:line="240" w:lineRule="auto"/>
              <w:jc w:val="right"/>
              <w:rPr>
                <w:rFonts w:eastAsia="PMingLiU"/>
                <w:b/>
                <w:sz w:val="30"/>
                <w:szCs w:val="30"/>
                <w:lang w:eastAsia="zh-TW"/>
              </w:rPr>
            </w:pPr>
            <w:r w:rsidRPr="00BC0536">
              <w:rPr>
                <w:b/>
                <w:sz w:val="30"/>
                <w:szCs w:val="30"/>
                <w:u w:val="single"/>
              </w:rPr>
              <w:t>ĐOÀN TNCS HỒ CHÍ MINH</w:t>
            </w:r>
          </w:p>
          <w:p w14:paraId="00C69D30" w14:textId="77777777" w:rsidR="00671D37" w:rsidRPr="00BC0536" w:rsidRDefault="00671D37" w:rsidP="00E522E9">
            <w:pPr>
              <w:tabs>
                <w:tab w:val="center" w:pos="2694"/>
              </w:tabs>
              <w:spacing w:after="0" w:line="240" w:lineRule="auto"/>
              <w:jc w:val="right"/>
              <w:rPr>
                <w:i/>
                <w:iCs/>
                <w:spacing w:val="-2"/>
              </w:rPr>
            </w:pPr>
          </w:p>
          <w:p w14:paraId="5E88E931" w14:textId="77777777" w:rsidR="00671D37" w:rsidRPr="00BC0536" w:rsidRDefault="00671D37" w:rsidP="00E522E9">
            <w:pPr>
              <w:spacing w:after="0" w:line="240" w:lineRule="auto"/>
              <w:ind w:left="-107"/>
              <w:jc w:val="right"/>
              <w:rPr>
                <w:i/>
                <w:iCs/>
                <w:spacing w:val="-4"/>
                <w:sz w:val="24"/>
                <w:szCs w:val="26"/>
              </w:rPr>
            </w:pPr>
          </w:p>
          <w:p w14:paraId="4566E3D4" w14:textId="77777777" w:rsidR="00671D37" w:rsidRPr="00BC0536" w:rsidRDefault="00794F1B" w:rsidP="00227D75">
            <w:pPr>
              <w:tabs>
                <w:tab w:val="center" w:pos="2694"/>
              </w:tabs>
              <w:spacing w:after="0" w:line="240" w:lineRule="auto"/>
              <w:ind w:left="-107" w:firstLine="37"/>
              <w:jc w:val="right"/>
              <w:rPr>
                <w:rFonts w:eastAsia="PMingLiU"/>
                <w:spacing w:val="-4"/>
                <w:szCs w:val="26"/>
                <w:lang w:eastAsia="zh-TW"/>
              </w:rPr>
            </w:pPr>
            <w:r w:rsidRPr="00BC0536">
              <w:rPr>
                <w:i/>
                <w:iCs/>
                <w:spacing w:val="-4"/>
                <w:sz w:val="24"/>
                <w:szCs w:val="26"/>
              </w:rPr>
              <w:t xml:space="preserve">TP. Hồ Chí Minh, ngày </w:t>
            </w:r>
            <w:r w:rsidR="00227D75" w:rsidRPr="00BC0536">
              <w:rPr>
                <w:i/>
                <w:iCs/>
                <w:spacing w:val="-4"/>
                <w:sz w:val="24"/>
                <w:szCs w:val="26"/>
              </w:rPr>
              <w:t>19</w:t>
            </w:r>
            <w:r w:rsidR="0035615E" w:rsidRPr="00BC0536">
              <w:rPr>
                <w:i/>
                <w:iCs/>
                <w:spacing w:val="-4"/>
                <w:sz w:val="24"/>
                <w:szCs w:val="26"/>
              </w:rPr>
              <w:t xml:space="preserve"> </w:t>
            </w:r>
            <w:r w:rsidRPr="00BC0536">
              <w:rPr>
                <w:i/>
                <w:iCs/>
                <w:spacing w:val="-4"/>
                <w:sz w:val="24"/>
                <w:szCs w:val="26"/>
              </w:rPr>
              <w:t>tháng</w:t>
            </w:r>
            <w:r w:rsidR="005A504C" w:rsidRPr="00BC0536">
              <w:rPr>
                <w:i/>
                <w:iCs/>
                <w:spacing w:val="-4"/>
                <w:sz w:val="24"/>
                <w:szCs w:val="26"/>
                <w:lang w:val="vi-VN"/>
              </w:rPr>
              <w:t xml:space="preserve"> </w:t>
            </w:r>
            <w:r w:rsidR="00555041" w:rsidRPr="00BC0536">
              <w:rPr>
                <w:i/>
                <w:iCs/>
                <w:spacing w:val="-4"/>
                <w:sz w:val="24"/>
                <w:szCs w:val="26"/>
              </w:rPr>
              <w:t>6</w:t>
            </w:r>
            <w:r w:rsidR="00490650" w:rsidRPr="00BC0536">
              <w:rPr>
                <w:i/>
                <w:iCs/>
                <w:spacing w:val="-4"/>
                <w:sz w:val="24"/>
                <w:szCs w:val="26"/>
                <w:lang w:val="vi-VN"/>
              </w:rPr>
              <w:t xml:space="preserve"> </w:t>
            </w:r>
            <w:r w:rsidRPr="00BC0536">
              <w:rPr>
                <w:i/>
                <w:iCs/>
                <w:spacing w:val="-4"/>
                <w:sz w:val="24"/>
                <w:szCs w:val="26"/>
              </w:rPr>
              <w:t xml:space="preserve">năm </w:t>
            </w:r>
            <w:r w:rsidR="00BD5F1D" w:rsidRPr="00BC0536">
              <w:rPr>
                <w:i/>
                <w:iCs/>
                <w:spacing w:val="-4"/>
                <w:sz w:val="24"/>
                <w:szCs w:val="26"/>
              </w:rPr>
              <w:t>2024</w:t>
            </w:r>
          </w:p>
        </w:tc>
      </w:tr>
    </w:tbl>
    <w:p w14:paraId="6A86C09B" w14:textId="77777777" w:rsidR="00671D37" w:rsidRPr="00BC0536" w:rsidRDefault="00671D37" w:rsidP="006D64F2">
      <w:pPr>
        <w:spacing w:after="0" w:line="240" w:lineRule="auto"/>
        <w:outlineLvl w:val="0"/>
        <w:rPr>
          <w:b/>
          <w:sz w:val="32"/>
          <w:szCs w:val="32"/>
        </w:rPr>
      </w:pPr>
    </w:p>
    <w:p w14:paraId="4E97F9C3" w14:textId="77777777" w:rsidR="006D64F2" w:rsidRPr="00BC0536" w:rsidRDefault="006D64F2" w:rsidP="00CD03E9">
      <w:pPr>
        <w:spacing w:after="0" w:line="240" w:lineRule="auto"/>
        <w:jc w:val="center"/>
        <w:outlineLvl w:val="0"/>
        <w:rPr>
          <w:b/>
          <w:sz w:val="32"/>
          <w:szCs w:val="32"/>
        </w:rPr>
      </w:pPr>
    </w:p>
    <w:p w14:paraId="3755868E" w14:textId="77777777" w:rsidR="00671D37" w:rsidRPr="00BC0536" w:rsidRDefault="00794F1B" w:rsidP="00CD03E9">
      <w:pPr>
        <w:spacing w:after="0" w:line="240" w:lineRule="auto"/>
        <w:jc w:val="center"/>
        <w:outlineLvl w:val="0"/>
        <w:rPr>
          <w:b/>
          <w:sz w:val="32"/>
          <w:szCs w:val="32"/>
        </w:rPr>
      </w:pPr>
      <w:r w:rsidRPr="00BC0536">
        <w:rPr>
          <w:b/>
          <w:sz w:val="32"/>
          <w:szCs w:val="32"/>
        </w:rPr>
        <w:t>KẾ HOẠCH</w:t>
      </w:r>
    </w:p>
    <w:p w14:paraId="6717D1D2" w14:textId="77777777" w:rsidR="00043189" w:rsidRPr="00BC0536" w:rsidRDefault="00043189" w:rsidP="00043189">
      <w:pPr>
        <w:spacing w:after="0" w:line="240" w:lineRule="auto"/>
        <w:jc w:val="center"/>
        <w:rPr>
          <w:b/>
          <w:sz w:val="28"/>
          <w:szCs w:val="28"/>
        </w:rPr>
      </w:pPr>
      <w:r w:rsidRPr="00BC0536">
        <w:rPr>
          <w:b/>
          <w:sz w:val="28"/>
          <w:szCs w:val="28"/>
        </w:rPr>
        <w:t>Tổ chức Hội thi Thuyết minh viên</w:t>
      </w:r>
      <w:r w:rsidR="00CB4140" w:rsidRPr="00BC0536">
        <w:rPr>
          <w:b/>
          <w:sz w:val="28"/>
          <w:szCs w:val="28"/>
        </w:rPr>
        <w:t xml:space="preserve"> trẻ giỏi</w:t>
      </w:r>
      <w:r w:rsidR="001E5B4B" w:rsidRPr="00BC0536">
        <w:rPr>
          <w:b/>
          <w:sz w:val="28"/>
          <w:szCs w:val="28"/>
        </w:rPr>
        <w:t xml:space="preserve"> năm </w:t>
      </w:r>
      <w:r w:rsidR="00BD5F1D" w:rsidRPr="00BC0536">
        <w:rPr>
          <w:b/>
          <w:sz w:val="28"/>
          <w:szCs w:val="28"/>
        </w:rPr>
        <w:t>2024</w:t>
      </w:r>
      <w:r w:rsidRPr="00BC0536">
        <w:rPr>
          <w:b/>
          <w:sz w:val="28"/>
          <w:szCs w:val="28"/>
        </w:rPr>
        <w:t xml:space="preserve"> </w:t>
      </w:r>
    </w:p>
    <w:p w14:paraId="17D95622" w14:textId="77777777" w:rsidR="00043189" w:rsidRPr="00BC0536" w:rsidRDefault="00043189" w:rsidP="00043189">
      <w:pPr>
        <w:spacing w:after="0" w:line="240" w:lineRule="auto"/>
        <w:jc w:val="center"/>
        <w:rPr>
          <w:sz w:val="28"/>
          <w:szCs w:val="28"/>
        </w:rPr>
      </w:pPr>
      <w:r w:rsidRPr="00BC0536">
        <w:rPr>
          <w:b/>
          <w:sz w:val="28"/>
          <w:szCs w:val="28"/>
        </w:rPr>
        <w:t xml:space="preserve">chủ đề </w:t>
      </w:r>
      <w:r w:rsidR="00BD5F1D" w:rsidRPr="00BC0536">
        <w:rPr>
          <w:b/>
          <w:i/>
          <w:sz w:val="28"/>
          <w:szCs w:val="28"/>
        </w:rPr>
        <w:t>“Sông Sài Gòn - Con sông Thành phố tôi”</w:t>
      </w:r>
    </w:p>
    <w:p w14:paraId="07CA1EF6" w14:textId="77777777" w:rsidR="00D64E8E" w:rsidRPr="00BC0536" w:rsidRDefault="0003285B" w:rsidP="00FF64D7">
      <w:pPr>
        <w:spacing w:before="60" w:after="60" w:line="252" w:lineRule="auto"/>
        <w:ind w:firstLineChars="261" w:firstLine="705"/>
        <w:jc w:val="both"/>
        <w:rPr>
          <w:sz w:val="27"/>
          <w:szCs w:val="27"/>
        </w:rPr>
      </w:pPr>
      <w:r w:rsidRPr="00BC0536">
        <w:rPr>
          <w:noProof/>
          <w:sz w:val="27"/>
          <w:szCs w:val="27"/>
        </w:rPr>
        <mc:AlternateContent>
          <mc:Choice Requires="wps">
            <w:drawing>
              <wp:anchor distT="0" distB="0" distL="114300" distR="114300" simplePos="0" relativeHeight="251657728" behindDoc="0" locked="0" layoutInCell="1" allowOverlap="1" wp14:anchorId="1EE053D5" wp14:editId="1EFCC1F6">
                <wp:simplePos x="0" y="0"/>
                <wp:positionH relativeFrom="column">
                  <wp:posOffset>2463165</wp:posOffset>
                </wp:positionH>
                <wp:positionV relativeFrom="paragraph">
                  <wp:posOffset>128270</wp:posOffset>
                </wp:positionV>
                <wp:extent cx="990600" cy="0"/>
                <wp:effectExtent l="9525" t="13335" r="9525"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32132" id="_x0000_t32" coordsize="21600,21600" o:spt="32" o:oned="t" path="m,l21600,21600e" filled="f">
                <v:path arrowok="t" fillok="f" o:connecttype="none"/>
                <o:lock v:ext="edit" shapetype="t"/>
              </v:shapetype>
              <v:shape id="AutoShape 3" o:spid="_x0000_s1026" type="#_x0000_t32" style="position:absolute;margin-left:193.95pt;margin-top:10.1pt;width:7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nl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"/>
            </w:pict>
          </mc:Fallback>
        </mc:AlternateContent>
      </w:r>
    </w:p>
    <w:p w14:paraId="70127737" w14:textId="77777777" w:rsidR="00671D37" w:rsidRPr="00BC0536" w:rsidRDefault="00CE4D02" w:rsidP="00944324">
      <w:pPr>
        <w:spacing w:before="240" w:after="60" w:line="252" w:lineRule="auto"/>
        <w:ind w:firstLineChars="261" w:firstLine="731"/>
        <w:jc w:val="both"/>
        <w:rPr>
          <w:sz w:val="28"/>
          <w:szCs w:val="28"/>
        </w:rPr>
      </w:pPr>
      <w:r w:rsidRPr="00BC0536">
        <w:rPr>
          <w:sz w:val="28"/>
          <w:szCs w:val="28"/>
        </w:rPr>
        <w:t xml:space="preserve">Thực hiện </w:t>
      </w:r>
      <w:r w:rsidR="00484358" w:rsidRPr="00BC0536">
        <w:rPr>
          <w:sz w:val="28"/>
          <w:szCs w:val="28"/>
        </w:rPr>
        <w:t xml:space="preserve">Chương trình công tác Đoàn và phong trào thanh niên Khối Dân </w:t>
      </w:r>
      <w:r w:rsidR="0003285B" w:rsidRPr="00BC0536">
        <w:rPr>
          <w:sz w:val="28"/>
          <w:szCs w:val="28"/>
        </w:rPr>
        <w:t>-</w:t>
      </w:r>
      <w:r w:rsidR="00484358" w:rsidRPr="00BC0536">
        <w:rPr>
          <w:sz w:val="28"/>
          <w:szCs w:val="28"/>
        </w:rPr>
        <w:t xml:space="preserve"> Chính </w:t>
      </w:r>
      <w:r w:rsidR="0003285B" w:rsidRPr="00BC0536">
        <w:rPr>
          <w:sz w:val="28"/>
          <w:szCs w:val="28"/>
        </w:rPr>
        <w:t>-</w:t>
      </w:r>
      <w:r w:rsidR="00484358" w:rsidRPr="00BC0536">
        <w:rPr>
          <w:sz w:val="28"/>
          <w:szCs w:val="28"/>
        </w:rPr>
        <w:t xml:space="preserve"> Đảng Thành phố năm </w:t>
      </w:r>
      <w:r w:rsidR="00BD5F1D" w:rsidRPr="00BC0536">
        <w:rPr>
          <w:sz w:val="28"/>
          <w:szCs w:val="28"/>
        </w:rPr>
        <w:t>2024</w:t>
      </w:r>
      <w:r w:rsidR="00484358" w:rsidRPr="00BC0536">
        <w:rPr>
          <w:sz w:val="28"/>
          <w:szCs w:val="28"/>
        </w:rPr>
        <w:t xml:space="preserve"> và thiết thực</w:t>
      </w:r>
      <w:r w:rsidRPr="00BC0536">
        <w:rPr>
          <w:sz w:val="28"/>
          <w:szCs w:val="28"/>
        </w:rPr>
        <w:t xml:space="preserve"> </w:t>
      </w:r>
      <w:r w:rsidR="00810B52" w:rsidRPr="00BC0536">
        <w:rPr>
          <w:sz w:val="28"/>
          <w:szCs w:val="28"/>
        </w:rPr>
        <w:t>chào mừng kỷ niệm 4</w:t>
      </w:r>
      <w:r w:rsidR="00BD5F1D" w:rsidRPr="00BC0536">
        <w:rPr>
          <w:sz w:val="28"/>
          <w:szCs w:val="28"/>
        </w:rPr>
        <w:t>8</w:t>
      </w:r>
      <w:r w:rsidR="00810B52" w:rsidRPr="00BC0536">
        <w:rPr>
          <w:sz w:val="28"/>
          <w:szCs w:val="28"/>
        </w:rPr>
        <w:t xml:space="preserve"> năm Ngày Thành phố Sài Gòn - Gia Định chính thức vinh dự mang tên Thành phố</w:t>
      </w:r>
      <w:r w:rsidR="001856C1" w:rsidRPr="00BC0536">
        <w:rPr>
          <w:sz w:val="28"/>
          <w:szCs w:val="28"/>
        </w:rPr>
        <w:t xml:space="preserve"> </w:t>
      </w:r>
      <w:r w:rsidR="00810B52" w:rsidRPr="00BC0536">
        <w:rPr>
          <w:sz w:val="28"/>
          <w:szCs w:val="28"/>
        </w:rPr>
        <w:t>Hồ</w:t>
      </w:r>
      <w:r w:rsidR="00BD5F1D" w:rsidRPr="00BC0536">
        <w:rPr>
          <w:sz w:val="28"/>
          <w:szCs w:val="28"/>
        </w:rPr>
        <w:t xml:space="preserve"> Chí Minh (02/7/1976 - 0</w:t>
      </w:r>
      <w:r w:rsidR="00810B52" w:rsidRPr="00BC0536">
        <w:rPr>
          <w:sz w:val="28"/>
          <w:szCs w:val="28"/>
        </w:rPr>
        <w:t>2/7/</w:t>
      </w:r>
      <w:r w:rsidR="00BD5F1D" w:rsidRPr="00BC0536">
        <w:rPr>
          <w:sz w:val="28"/>
          <w:szCs w:val="28"/>
        </w:rPr>
        <w:t>2024</w:t>
      </w:r>
      <w:r w:rsidR="00810B52" w:rsidRPr="00BC0536">
        <w:rPr>
          <w:sz w:val="28"/>
          <w:szCs w:val="28"/>
        </w:rPr>
        <w:t>)</w:t>
      </w:r>
      <w:r w:rsidR="0003285B" w:rsidRPr="00BC0536">
        <w:rPr>
          <w:sz w:val="28"/>
          <w:szCs w:val="28"/>
        </w:rPr>
        <w:t>;</w:t>
      </w:r>
      <w:r w:rsidR="00A76DF4" w:rsidRPr="00BC0536">
        <w:rPr>
          <w:sz w:val="28"/>
          <w:szCs w:val="28"/>
        </w:rPr>
        <w:t xml:space="preserve"> </w:t>
      </w:r>
      <w:r w:rsidR="0003285B" w:rsidRPr="00BC0536">
        <w:rPr>
          <w:sz w:val="28"/>
          <w:szCs w:val="28"/>
        </w:rPr>
        <w:t>k</w:t>
      </w:r>
      <w:r w:rsidR="00A76DF4" w:rsidRPr="00BC0536">
        <w:rPr>
          <w:sz w:val="28"/>
          <w:szCs w:val="28"/>
        </w:rPr>
        <w:t xml:space="preserve">ỷ niệm 79 năm ngày Cách mạng Tháng Tám thành công (19/8/1945 </w:t>
      </w:r>
      <w:r w:rsidR="0003285B" w:rsidRPr="00BC0536">
        <w:rPr>
          <w:sz w:val="28"/>
          <w:szCs w:val="28"/>
        </w:rPr>
        <w:t>-</w:t>
      </w:r>
      <w:r w:rsidR="00A76DF4" w:rsidRPr="00BC0536">
        <w:rPr>
          <w:sz w:val="28"/>
          <w:szCs w:val="28"/>
        </w:rPr>
        <w:t xml:space="preserve"> 19/8/2024) và Quốc khánh nước Cộng hòa xã hội chủ nghĩa Việt Nam (2/9/1945 </w:t>
      </w:r>
      <w:r w:rsidR="0003285B" w:rsidRPr="00BC0536">
        <w:rPr>
          <w:sz w:val="28"/>
          <w:szCs w:val="28"/>
        </w:rPr>
        <w:t>-</w:t>
      </w:r>
      <w:r w:rsidR="00A76DF4" w:rsidRPr="00BC0536">
        <w:rPr>
          <w:sz w:val="28"/>
          <w:szCs w:val="28"/>
        </w:rPr>
        <w:t xml:space="preserve"> 2/9/2024)</w:t>
      </w:r>
      <w:r w:rsidR="0003285B" w:rsidRPr="00BC0536">
        <w:rPr>
          <w:sz w:val="28"/>
          <w:szCs w:val="28"/>
        </w:rPr>
        <w:t>; h</w:t>
      </w:r>
      <w:r w:rsidR="00A76DF4" w:rsidRPr="00BC0536">
        <w:rPr>
          <w:sz w:val="28"/>
          <w:szCs w:val="28"/>
        </w:rPr>
        <w:t xml:space="preserve">ướng tới kỷ niệm 50 năm Ngày giải phóng miền Nam, thống nhất đất nước (30/4/1975 </w:t>
      </w:r>
      <w:r w:rsidR="0003285B" w:rsidRPr="00BC0536">
        <w:rPr>
          <w:sz w:val="28"/>
          <w:szCs w:val="28"/>
        </w:rPr>
        <w:t>-</w:t>
      </w:r>
      <w:r w:rsidR="00A76DF4" w:rsidRPr="00BC0536">
        <w:rPr>
          <w:sz w:val="28"/>
          <w:szCs w:val="28"/>
        </w:rPr>
        <w:t xml:space="preserve"> 30/4/2025). </w:t>
      </w:r>
      <w:r w:rsidR="00734855" w:rsidRPr="00BC0536">
        <w:rPr>
          <w:sz w:val="28"/>
          <w:szCs w:val="28"/>
        </w:rPr>
        <w:t xml:space="preserve">Ban Thường vụ Đoàn Khối </w:t>
      </w:r>
      <w:r w:rsidR="00484358" w:rsidRPr="00BC0536">
        <w:rPr>
          <w:sz w:val="28"/>
          <w:szCs w:val="28"/>
        </w:rPr>
        <w:t xml:space="preserve">tổ chức </w:t>
      </w:r>
      <w:r w:rsidR="00810B52" w:rsidRPr="00BC0536">
        <w:rPr>
          <w:sz w:val="28"/>
          <w:szCs w:val="28"/>
        </w:rPr>
        <w:t>Hội thi Thuyết minh viên</w:t>
      </w:r>
      <w:r w:rsidR="00CB4140" w:rsidRPr="00BC0536">
        <w:rPr>
          <w:sz w:val="28"/>
          <w:szCs w:val="28"/>
        </w:rPr>
        <w:t xml:space="preserve"> trẻ giỏi</w:t>
      </w:r>
      <w:r w:rsidR="001E5B4B" w:rsidRPr="00BC0536">
        <w:rPr>
          <w:sz w:val="28"/>
          <w:szCs w:val="28"/>
        </w:rPr>
        <w:t xml:space="preserve"> năm </w:t>
      </w:r>
      <w:r w:rsidR="00BD5F1D" w:rsidRPr="00BC0536">
        <w:rPr>
          <w:sz w:val="28"/>
          <w:szCs w:val="28"/>
        </w:rPr>
        <w:t>2024</w:t>
      </w:r>
      <w:r w:rsidR="00810B52" w:rsidRPr="00BC0536">
        <w:rPr>
          <w:sz w:val="28"/>
          <w:szCs w:val="28"/>
        </w:rPr>
        <w:t>, chủ đề</w:t>
      </w:r>
      <w:r w:rsidR="00276CB4" w:rsidRPr="00BC0536">
        <w:rPr>
          <w:sz w:val="28"/>
          <w:szCs w:val="28"/>
        </w:rPr>
        <w:t xml:space="preserve"> </w:t>
      </w:r>
      <w:r w:rsidR="00BD5F1D" w:rsidRPr="00BC0536">
        <w:rPr>
          <w:i/>
          <w:sz w:val="28"/>
          <w:szCs w:val="28"/>
        </w:rPr>
        <w:t>“Sông Sài Gòn - Con sông Thành phố tôi”</w:t>
      </w:r>
      <w:r w:rsidR="002E3BA1" w:rsidRPr="00BC0536">
        <w:rPr>
          <w:sz w:val="28"/>
          <w:szCs w:val="28"/>
        </w:rPr>
        <w:t>,</w:t>
      </w:r>
      <w:r w:rsidR="00B531A2" w:rsidRPr="00BC0536">
        <w:rPr>
          <w:sz w:val="28"/>
          <w:szCs w:val="28"/>
        </w:rPr>
        <w:t xml:space="preserve"> </w:t>
      </w:r>
      <w:r w:rsidR="00794F1B" w:rsidRPr="00BC0536">
        <w:rPr>
          <w:sz w:val="28"/>
          <w:szCs w:val="28"/>
        </w:rPr>
        <w:t>cụ thể như sau:</w:t>
      </w:r>
    </w:p>
    <w:p w14:paraId="0F746D7F" w14:textId="77777777" w:rsidR="0003285B" w:rsidRPr="00BC0536" w:rsidRDefault="0003285B" w:rsidP="00FF64D7">
      <w:pPr>
        <w:spacing w:before="60" w:after="60" w:line="252" w:lineRule="auto"/>
        <w:ind w:firstLineChars="261" w:firstLine="731"/>
        <w:jc w:val="both"/>
        <w:rPr>
          <w:b/>
          <w:sz w:val="28"/>
          <w:szCs w:val="28"/>
        </w:rPr>
      </w:pPr>
    </w:p>
    <w:p w14:paraId="00996600" w14:textId="77777777" w:rsidR="00671D37" w:rsidRPr="00BC0536" w:rsidRDefault="00794F1B" w:rsidP="00FF64D7">
      <w:pPr>
        <w:spacing w:before="60" w:after="60" w:line="252" w:lineRule="auto"/>
        <w:ind w:firstLineChars="261" w:firstLine="731"/>
        <w:jc w:val="both"/>
        <w:rPr>
          <w:b/>
          <w:sz w:val="28"/>
          <w:szCs w:val="28"/>
        </w:rPr>
      </w:pPr>
      <w:r w:rsidRPr="00BC0536">
        <w:rPr>
          <w:b/>
          <w:sz w:val="28"/>
          <w:szCs w:val="28"/>
        </w:rPr>
        <w:t>I. MỤC ĐÍCH, YÊU CẦU</w:t>
      </w:r>
      <w:r w:rsidR="00277499" w:rsidRPr="00BC0536">
        <w:rPr>
          <w:b/>
          <w:sz w:val="28"/>
          <w:szCs w:val="28"/>
        </w:rPr>
        <w:t>:</w:t>
      </w:r>
    </w:p>
    <w:p w14:paraId="17EABEB5" w14:textId="77777777" w:rsidR="00671D37" w:rsidRPr="00BC0536" w:rsidRDefault="00794F1B" w:rsidP="00FF64D7">
      <w:pPr>
        <w:spacing w:before="60" w:after="60" w:line="252" w:lineRule="auto"/>
        <w:ind w:firstLineChars="261" w:firstLine="731"/>
        <w:jc w:val="both"/>
        <w:rPr>
          <w:b/>
          <w:sz w:val="28"/>
          <w:szCs w:val="28"/>
        </w:rPr>
      </w:pPr>
      <w:r w:rsidRPr="00BC0536">
        <w:rPr>
          <w:b/>
          <w:sz w:val="28"/>
          <w:szCs w:val="28"/>
        </w:rPr>
        <w:t>1. Mục đích:</w:t>
      </w:r>
    </w:p>
    <w:p w14:paraId="23A2DBC8" w14:textId="77777777" w:rsidR="00275267" w:rsidRPr="00BC0536" w:rsidRDefault="002764FC" w:rsidP="00FF64D7">
      <w:pPr>
        <w:spacing w:before="60" w:after="60" w:line="252" w:lineRule="auto"/>
        <w:ind w:firstLineChars="261" w:firstLine="731"/>
        <w:jc w:val="both"/>
        <w:rPr>
          <w:sz w:val="28"/>
          <w:szCs w:val="28"/>
          <w:lang w:val="sv-SE"/>
        </w:rPr>
      </w:pPr>
      <w:r w:rsidRPr="00BC0536">
        <w:rPr>
          <w:sz w:val="28"/>
          <w:szCs w:val="28"/>
          <w:lang w:val="sv-SE"/>
        </w:rPr>
        <w:t>- Tuyên truyền, giới thiệu các di tích lịch sử trên địa bàn Thành phố</w:t>
      </w:r>
      <w:r w:rsidR="003A7AC2" w:rsidRPr="00BC0536">
        <w:rPr>
          <w:sz w:val="28"/>
          <w:szCs w:val="28"/>
          <w:lang w:val="sv-SE"/>
        </w:rPr>
        <w:t xml:space="preserve"> gắn liền với dòng sông Sài Gòn</w:t>
      </w:r>
      <w:r w:rsidR="00275267" w:rsidRPr="00BC0536">
        <w:rPr>
          <w:sz w:val="28"/>
          <w:szCs w:val="28"/>
          <w:lang w:val="sv-SE"/>
        </w:rPr>
        <w:t>; qua đó giáo dục cho đoàn viên, thanh niên về truyền thống cách mạng vẻ vang của Đảng bộ, chính quyền và Nhân dân Thành phố</w:t>
      </w:r>
      <w:r w:rsidR="003A7AC2" w:rsidRPr="00BC0536">
        <w:rPr>
          <w:sz w:val="28"/>
          <w:szCs w:val="28"/>
          <w:lang w:val="sv-SE"/>
        </w:rPr>
        <w:t xml:space="preserve">. </w:t>
      </w:r>
    </w:p>
    <w:p w14:paraId="39D64536" w14:textId="77777777" w:rsidR="00F60ADF" w:rsidRPr="00BC0536" w:rsidRDefault="00F60ADF" w:rsidP="00F60ADF">
      <w:pPr>
        <w:spacing w:before="60" w:after="60" w:line="252" w:lineRule="auto"/>
        <w:ind w:firstLineChars="261" w:firstLine="731"/>
        <w:jc w:val="both"/>
        <w:rPr>
          <w:sz w:val="28"/>
          <w:szCs w:val="28"/>
          <w:lang w:val="sv-SE"/>
        </w:rPr>
      </w:pPr>
      <w:r w:rsidRPr="00BC0536">
        <w:rPr>
          <w:sz w:val="28"/>
          <w:szCs w:val="28"/>
          <w:lang w:val="sv-SE"/>
        </w:rPr>
        <w:t>- Tôn vinh các thành tựu về kinh tế, xã hội, văn hóa, những công trình làm thay đổi diện mạo </w:t>
      </w:r>
      <w:hyperlink r:id="rId8" w:history="1">
        <w:r w:rsidRPr="00BC0536">
          <w:rPr>
            <w:sz w:val="28"/>
            <w:szCs w:val="28"/>
            <w:lang w:val="sv-SE"/>
          </w:rPr>
          <w:t>TP Hồ Chí Minh</w:t>
        </w:r>
      </w:hyperlink>
      <w:r w:rsidRPr="00BC0536">
        <w:rPr>
          <w:sz w:val="28"/>
          <w:szCs w:val="28"/>
          <w:lang w:val="sv-SE"/>
        </w:rPr>
        <w:t xml:space="preserve">, những di sản có giá trị văn hóa - lịch sử của </w:t>
      </w:r>
      <w:r w:rsidR="00275267" w:rsidRPr="00BC0536">
        <w:rPr>
          <w:sz w:val="28"/>
          <w:szCs w:val="28"/>
          <w:lang w:val="sv-SE"/>
        </w:rPr>
        <w:t xml:space="preserve">Thành </w:t>
      </w:r>
      <w:r w:rsidRPr="00BC0536">
        <w:rPr>
          <w:sz w:val="28"/>
          <w:szCs w:val="28"/>
          <w:lang w:val="sv-SE"/>
        </w:rPr>
        <w:t>phố</w:t>
      </w:r>
      <w:r w:rsidR="00275267" w:rsidRPr="00BC0536">
        <w:rPr>
          <w:sz w:val="28"/>
          <w:szCs w:val="28"/>
          <w:lang w:val="sv-SE"/>
        </w:rPr>
        <w:t xml:space="preserve">; </w:t>
      </w:r>
      <w:r w:rsidRPr="00BC0536">
        <w:rPr>
          <w:sz w:val="28"/>
          <w:szCs w:val="28"/>
          <w:lang w:val="sv-SE"/>
        </w:rPr>
        <w:t>góp phần lan tỏa chân dung những con người bình dị, phát huy và nhân rộng lối số</w:t>
      </w:r>
      <w:r w:rsidR="0010289B" w:rsidRPr="00BC0536">
        <w:rPr>
          <w:sz w:val="28"/>
          <w:szCs w:val="28"/>
          <w:lang w:val="sv-SE"/>
        </w:rPr>
        <w:t xml:space="preserve">ng nhân ái, nghĩa tình của người dân Thành phố; </w:t>
      </w:r>
      <w:r w:rsidR="00275267" w:rsidRPr="00BC0536">
        <w:rPr>
          <w:sz w:val="28"/>
          <w:szCs w:val="28"/>
        </w:rPr>
        <w:t>những hành động đẹp của đoàn viên, thanh niên trong và đội ngũ cán bộ, công chức, viên chức trẻ Thành phố đối với dòng sông Sài Gòn.</w:t>
      </w:r>
    </w:p>
    <w:p w14:paraId="6C29F7A0" w14:textId="77777777" w:rsidR="00383A03" w:rsidRPr="00BC0536" w:rsidRDefault="00383A03" w:rsidP="00FF64D7">
      <w:pPr>
        <w:spacing w:before="60" w:after="60" w:line="252" w:lineRule="auto"/>
        <w:ind w:firstLineChars="261" w:firstLine="731"/>
        <w:jc w:val="both"/>
        <w:rPr>
          <w:sz w:val="28"/>
          <w:szCs w:val="28"/>
          <w:lang w:val="sv-SE"/>
        </w:rPr>
      </w:pPr>
      <w:r w:rsidRPr="00BC0536">
        <w:rPr>
          <w:sz w:val="28"/>
          <w:szCs w:val="28"/>
          <w:lang w:val="sv-SE"/>
        </w:rPr>
        <w:t>- Tạo môi trường cho đội ngũ thuyết minh viên trẻ giao lưu, học tập và trao đổi kinh nghiệm</w:t>
      </w:r>
      <w:r w:rsidR="001555FD" w:rsidRPr="00BC0536">
        <w:rPr>
          <w:sz w:val="28"/>
          <w:szCs w:val="28"/>
          <w:lang w:val="sv-SE"/>
        </w:rPr>
        <w:t xml:space="preserve"> công tác.</w:t>
      </w:r>
    </w:p>
    <w:p w14:paraId="210DB6E7" w14:textId="77777777" w:rsidR="00671D37" w:rsidRPr="00BC0536" w:rsidRDefault="00794F1B" w:rsidP="00FF64D7">
      <w:pPr>
        <w:spacing w:before="60" w:after="60" w:line="252" w:lineRule="auto"/>
        <w:ind w:firstLineChars="261" w:firstLine="731"/>
        <w:jc w:val="both"/>
        <w:rPr>
          <w:sz w:val="28"/>
          <w:szCs w:val="28"/>
        </w:rPr>
      </w:pPr>
      <w:r w:rsidRPr="00BC0536">
        <w:rPr>
          <w:b/>
          <w:bCs/>
          <w:sz w:val="28"/>
          <w:szCs w:val="28"/>
        </w:rPr>
        <w:t>2. Yêu cầu:</w:t>
      </w:r>
    </w:p>
    <w:p w14:paraId="262E8679" w14:textId="77777777" w:rsidR="00497E3D" w:rsidRPr="00BC0536" w:rsidRDefault="00497E3D" w:rsidP="00FF64D7">
      <w:pPr>
        <w:spacing w:before="60" w:after="60" w:line="252" w:lineRule="auto"/>
        <w:ind w:firstLineChars="261" w:firstLine="710"/>
        <w:jc w:val="both"/>
        <w:rPr>
          <w:spacing w:val="-4"/>
          <w:sz w:val="28"/>
          <w:szCs w:val="28"/>
          <w:lang w:val="sv-SE"/>
        </w:rPr>
      </w:pPr>
      <w:r w:rsidRPr="00BC0536">
        <w:rPr>
          <w:spacing w:val="-4"/>
          <w:sz w:val="28"/>
          <w:szCs w:val="28"/>
          <w:lang w:val="sv-SE"/>
        </w:rPr>
        <w:t>- Công tác tổ chức chu đáo, đảm bảo chất lượng và tiết kiệm; phát huy tính chủ động, sáng tạo và trách nhiệm của cơ sở Đoàn được phân công đăng cai.</w:t>
      </w:r>
    </w:p>
    <w:p w14:paraId="61E99F87" w14:textId="77777777" w:rsidR="00FA6132" w:rsidRPr="00BC0536" w:rsidRDefault="00FA6132" w:rsidP="00FF64D7">
      <w:pPr>
        <w:spacing w:before="60" w:after="60" w:line="252" w:lineRule="auto"/>
        <w:ind w:firstLineChars="261" w:firstLine="731"/>
        <w:jc w:val="both"/>
        <w:rPr>
          <w:sz w:val="28"/>
          <w:szCs w:val="28"/>
          <w:lang w:val="sv-SE"/>
        </w:rPr>
      </w:pPr>
      <w:r w:rsidRPr="00BC0536">
        <w:rPr>
          <w:sz w:val="28"/>
          <w:szCs w:val="28"/>
          <w:lang w:val="sv-SE"/>
        </w:rPr>
        <w:t xml:space="preserve">- </w:t>
      </w:r>
      <w:r w:rsidR="00623BA5" w:rsidRPr="00BC0536">
        <w:rPr>
          <w:sz w:val="28"/>
          <w:szCs w:val="28"/>
        </w:rPr>
        <w:t>Phát huy hiệu quả các phương tiện trên mạng xã hội để tiếp cận và tuyên truyền cho đoàn viên, thanh niên về những giá trị tích cực, tốt đẹp.</w:t>
      </w:r>
    </w:p>
    <w:p w14:paraId="5A99FA7F" w14:textId="77777777" w:rsidR="0003285B" w:rsidRPr="00BC0536" w:rsidRDefault="0003285B" w:rsidP="00FF64D7">
      <w:pPr>
        <w:spacing w:before="60" w:after="60" w:line="252" w:lineRule="auto"/>
        <w:ind w:firstLineChars="261" w:firstLine="731"/>
        <w:jc w:val="both"/>
        <w:rPr>
          <w:b/>
          <w:sz w:val="28"/>
          <w:szCs w:val="28"/>
        </w:rPr>
      </w:pPr>
    </w:p>
    <w:p w14:paraId="602BCF06" w14:textId="77777777" w:rsidR="001555FD" w:rsidRPr="00BC0536" w:rsidRDefault="001555FD" w:rsidP="0003285B">
      <w:pPr>
        <w:keepNext/>
        <w:spacing w:before="60" w:after="60" w:line="252" w:lineRule="auto"/>
        <w:ind w:firstLineChars="261" w:firstLine="731"/>
        <w:jc w:val="both"/>
        <w:rPr>
          <w:b/>
          <w:sz w:val="28"/>
          <w:szCs w:val="28"/>
        </w:rPr>
      </w:pPr>
      <w:r w:rsidRPr="00BC0536">
        <w:rPr>
          <w:b/>
          <w:sz w:val="28"/>
          <w:szCs w:val="28"/>
        </w:rPr>
        <w:lastRenderedPageBreak/>
        <w:t>II. TÊN CUỘC THI - THỜI GIAN - ĐỐI TƯỢNG THAM GIA:</w:t>
      </w:r>
    </w:p>
    <w:p w14:paraId="0BB200CF" w14:textId="77777777" w:rsidR="00D14ADF" w:rsidRPr="00BC0536" w:rsidRDefault="00D14ADF" w:rsidP="00FF64D7">
      <w:pPr>
        <w:spacing w:before="60" w:after="60" w:line="252" w:lineRule="auto"/>
        <w:ind w:firstLineChars="261" w:firstLine="731"/>
        <w:jc w:val="both"/>
        <w:rPr>
          <w:b/>
          <w:sz w:val="28"/>
          <w:szCs w:val="28"/>
          <w:lang w:val="sv-SE"/>
        </w:rPr>
      </w:pPr>
      <w:r w:rsidRPr="00BC0536">
        <w:rPr>
          <w:b/>
          <w:sz w:val="28"/>
          <w:szCs w:val="28"/>
          <w:lang w:val="sv-SE"/>
        </w:rPr>
        <w:t xml:space="preserve">1. Tên cuộc thi </w:t>
      </w:r>
      <w:r w:rsidR="0003285B" w:rsidRPr="00BC0536">
        <w:rPr>
          <w:b/>
          <w:sz w:val="28"/>
          <w:szCs w:val="28"/>
          <w:lang w:val="sv-SE"/>
        </w:rPr>
        <w:t>-</w:t>
      </w:r>
      <w:r w:rsidRPr="00BC0536">
        <w:rPr>
          <w:b/>
          <w:sz w:val="28"/>
          <w:szCs w:val="28"/>
          <w:lang w:val="sv-SE"/>
        </w:rPr>
        <w:t xml:space="preserve"> </w:t>
      </w:r>
      <w:r w:rsidR="00496C5B" w:rsidRPr="00BC0536">
        <w:rPr>
          <w:b/>
          <w:sz w:val="28"/>
          <w:szCs w:val="28"/>
          <w:lang w:val="sv-SE"/>
        </w:rPr>
        <w:t>d</w:t>
      </w:r>
      <w:r w:rsidRPr="00BC0536">
        <w:rPr>
          <w:b/>
          <w:sz w:val="28"/>
          <w:szCs w:val="28"/>
          <w:lang w:val="sv-SE"/>
        </w:rPr>
        <w:t>anh nghĩa tổ chức:</w:t>
      </w:r>
    </w:p>
    <w:p w14:paraId="46D5C0B1" w14:textId="77777777" w:rsidR="00D14ADF" w:rsidRPr="00BC0536" w:rsidRDefault="00D14ADF" w:rsidP="00FF64D7">
      <w:pPr>
        <w:spacing w:before="60" w:after="60" w:line="252" w:lineRule="auto"/>
        <w:ind w:firstLineChars="261" w:firstLine="731"/>
        <w:jc w:val="both"/>
        <w:rPr>
          <w:sz w:val="28"/>
          <w:szCs w:val="28"/>
          <w:lang w:val="sv-SE"/>
        </w:rPr>
      </w:pPr>
      <w:r w:rsidRPr="00BC0536">
        <w:rPr>
          <w:sz w:val="28"/>
          <w:szCs w:val="28"/>
          <w:lang w:val="sv-SE"/>
        </w:rPr>
        <w:t xml:space="preserve">- Tên cuộc thi: </w:t>
      </w:r>
      <w:r w:rsidR="001866EA" w:rsidRPr="00BC0536">
        <w:rPr>
          <w:b/>
          <w:sz w:val="28"/>
          <w:szCs w:val="28"/>
          <w:lang w:val="sv-SE"/>
        </w:rPr>
        <w:t>Hội thi Thuyết minh viên trẻ giỏi</w:t>
      </w:r>
      <w:r w:rsidR="005C7E5F" w:rsidRPr="00BC0536">
        <w:rPr>
          <w:b/>
          <w:sz w:val="28"/>
          <w:szCs w:val="28"/>
          <w:lang w:val="sv-SE"/>
        </w:rPr>
        <w:t xml:space="preserve"> năm </w:t>
      </w:r>
      <w:r w:rsidR="00BD5F1D" w:rsidRPr="00BC0536">
        <w:rPr>
          <w:b/>
          <w:sz w:val="28"/>
          <w:szCs w:val="28"/>
          <w:lang w:val="sv-SE"/>
        </w:rPr>
        <w:t>2024</w:t>
      </w:r>
      <w:r w:rsidRPr="00BC0536">
        <w:rPr>
          <w:b/>
          <w:sz w:val="28"/>
          <w:szCs w:val="28"/>
          <w:lang w:val="sv-SE"/>
        </w:rPr>
        <w:t xml:space="preserve">, chủ đề </w:t>
      </w:r>
      <w:r w:rsidR="00BD5F1D" w:rsidRPr="00BC0536">
        <w:rPr>
          <w:b/>
          <w:i/>
          <w:sz w:val="28"/>
          <w:szCs w:val="28"/>
          <w:lang w:val="sv-SE"/>
        </w:rPr>
        <w:t>“Sông Sài Gòn - Con sông Thành phố tôi”</w:t>
      </w:r>
      <w:r w:rsidR="005C7E5F" w:rsidRPr="00BC0536">
        <w:rPr>
          <w:b/>
          <w:sz w:val="28"/>
          <w:szCs w:val="28"/>
          <w:lang w:val="sv-SE"/>
        </w:rPr>
        <w:t>.</w:t>
      </w:r>
    </w:p>
    <w:p w14:paraId="114E28AF" w14:textId="77777777" w:rsidR="00D14ADF" w:rsidRPr="00BC0536" w:rsidRDefault="00D14ADF" w:rsidP="00FF64D7">
      <w:pPr>
        <w:spacing w:before="60" w:after="60" w:line="252" w:lineRule="auto"/>
        <w:ind w:firstLineChars="261" w:firstLine="731"/>
        <w:jc w:val="both"/>
        <w:rPr>
          <w:sz w:val="28"/>
          <w:szCs w:val="28"/>
          <w:lang w:val="sv-SE"/>
        </w:rPr>
      </w:pPr>
      <w:r w:rsidRPr="00BC0536">
        <w:rPr>
          <w:sz w:val="28"/>
          <w:szCs w:val="28"/>
          <w:lang w:val="sv-SE"/>
        </w:rPr>
        <w:t>- Danh nghĩa tổ chức:</w:t>
      </w:r>
    </w:p>
    <w:p w14:paraId="7E7B8801" w14:textId="77777777" w:rsidR="00D14ADF" w:rsidRPr="00BC0536" w:rsidRDefault="00D14ADF" w:rsidP="00FF64D7">
      <w:pPr>
        <w:spacing w:before="60" w:after="60" w:line="252" w:lineRule="auto"/>
        <w:ind w:firstLineChars="261" w:firstLine="731"/>
        <w:jc w:val="both"/>
        <w:rPr>
          <w:sz w:val="28"/>
          <w:szCs w:val="28"/>
          <w:lang w:val="sv-SE"/>
        </w:rPr>
      </w:pPr>
      <w:r w:rsidRPr="00BC0536">
        <w:rPr>
          <w:sz w:val="28"/>
          <w:szCs w:val="28"/>
          <w:lang w:val="sv-SE"/>
        </w:rPr>
        <w:t>+ Đơn vị tổ chứ</w:t>
      </w:r>
      <w:r w:rsidR="006A3791" w:rsidRPr="00BC0536">
        <w:rPr>
          <w:sz w:val="28"/>
          <w:szCs w:val="28"/>
          <w:lang w:val="sv-SE"/>
        </w:rPr>
        <w:t>c: Đoàn K</w:t>
      </w:r>
      <w:r w:rsidRPr="00BC0536">
        <w:rPr>
          <w:sz w:val="28"/>
          <w:szCs w:val="28"/>
          <w:lang w:val="sv-SE"/>
        </w:rPr>
        <w:t>hối Dân - Chính - Đảng Thành phố.</w:t>
      </w:r>
    </w:p>
    <w:p w14:paraId="641D84AC" w14:textId="77777777" w:rsidR="00D14ADF" w:rsidRPr="00BC0536" w:rsidRDefault="00D14ADF" w:rsidP="00FF64D7">
      <w:pPr>
        <w:spacing w:before="60" w:after="60" w:line="252" w:lineRule="auto"/>
        <w:ind w:firstLineChars="261" w:firstLine="710"/>
        <w:jc w:val="both"/>
        <w:rPr>
          <w:spacing w:val="-4"/>
          <w:sz w:val="28"/>
          <w:szCs w:val="28"/>
          <w:lang w:val="sv-SE"/>
        </w:rPr>
      </w:pPr>
      <w:r w:rsidRPr="00BC0536">
        <w:rPr>
          <w:spacing w:val="-4"/>
          <w:sz w:val="28"/>
          <w:szCs w:val="28"/>
          <w:lang w:val="sv-SE"/>
        </w:rPr>
        <w:t xml:space="preserve">+ Đơn vị thực hiện: </w:t>
      </w:r>
      <w:r w:rsidR="0047459C" w:rsidRPr="00BC0536">
        <w:rPr>
          <w:spacing w:val="-4"/>
          <w:sz w:val="28"/>
          <w:szCs w:val="28"/>
          <w:lang w:val="sv-SE"/>
        </w:rPr>
        <w:t>Đoàn Sở Văn hóa và Thể thao Thành phố</w:t>
      </w:r>
      <w:r w:rsidR="001866EA" w:rsidRPr="00BC0536">
        <w:rPr>
          <w:spacing w:val="-4"/>
          <w:sz w:val="28"/>
          <w:szCs w:val="28"/>
          <w:lang w:val="sv-SE"/>
        </w:rPr>
        <w:t>.</w:t>
      </w:r>
    </w:p>
    <w:p w14:paraId="5B77B37E" w14:textId="77777777" w:rsidR="00D14ADF" w:rsidRPr="00BC0536" w:rsidRDefault="00D14ADF" w:rsidP="00FF64D7">
      <w:pPr>
        <w:spacing w:before="60" w:after="60" w:line="252" w:lineRule="auto"/>
        <w:ind w:firstLineChars="261" w:firstLine="731"/>
        <w:jc w:val="both"/>
        <w:rPr>
          <w:b/>
          <w:sz w:val="28"/>
          <w:szCs w:val="28"/>
          <w:lang w:val="sv-SE"/>
        </w:rPr>
      </w:pPr>
      <w:r w:rsidRPr="00BC0536">
        <w:rPr>
          <w:b/>
          <w:sz w:val="28"/>
          <w:szCs w:val="28"/>
          <w:lang w:val="sv-SE"/>
        </w:rPr>
        <w:t>2. Thời gian và địa điểm:</w:t>
      </w:r>
    </w:p>
    <w:p w14:paraId="1A2DD007" w14:textId="77777777" w:rsidR="00D14ADF" w:rsidRPr="00BC0536" w:rsidRDefault="00D14ADF" w:rsidP="00FF64D7">
      <w:pPr>
        <w:spacing w:before="60" w:after="60" w:line="252" w:lineRule="auto"/>
        <w:ind w:firstLineChars="261" w:firstLine="731"/>
        <w:jc w:val="both"/>
        <w:rPr>
          <w:b/>
          <w:i/>
          <w:sz w:val="28"/>
          <w:szCs w:val="28"/>
          <w:lang w:val="sv-SE"/>
        </w:rPr>
      </w:pPr>
      <w:r w:rsidRPr="00BC0536">
        <w:rPr>
          <w:b/>
          <w:i/>
          <w:sz w:val="28"/>
          <w:szCs w:val="28"/>
          <w:lang w:val="sv-SE"/>
        </w:rPr>
        <w:t>2.1</w:t>
      </w:r>
      <w:r w:rsidR="001866EA" w:rsidRPr="00BC0536">
        <w:rPr>
          <w:b/>
          <w:i/>
          <w:sz w:val="28"/>
          <w:szCs w:val="28"/>
          <w:lang w:val="sv-SE"/>
        </w:rPr>
        <w:t>.</w:t>
      </w:r>
      <w:r w:rsidRPr="00BC0536">
        <w:rPr>
          <w:b/>
          <w:i/>
          <w:sz w:val="28"/>
          <w:szCs w:val="28"/>
          <w:lang w:val="sv-SE"/>
        </w:rPr>
        <w:t xml:space="preserve"> </w:t>
      </w:r>
      <w:r w:rsidR="00534F9A" w:rsidRPr="00BC0536">
        <w:rPr>
          <w:b/>
          <w:i/>
          <w:sz w:val="28"/>
          <w:szCs w:val="28"/>
          <w:lang w:val="sv-SE"/>
        </w:rPr>
        <w:t>V</w:t>
      </w:r>
      <w:r w:rsidRPr="00BC0536">
        <w:rPr>
          <w:b/>
          <w:i/>
          <w:sz w:val="28"/>
          <w:szCs w:val="28"/>
          <w:lang w:val="sv-SE"/>
        </w:rPr>
        <w:t>òng loại</w:t>
      </w:r>
      <w:r w:rsidR="00A810D2" w:rsidRPr="00BC0536">
        <w:rPr>
          <w:b/>
          <w:i/>
          <w:sz w:val="28"/>
          <w:szCs w:val="28"/>
          <w:lang w:val="sv-SE"/>
        </w:rPr>
        <w:t>:</w:t>
      </w:r>
    </w:p>
    <w:p w14:paraId="6A925B8E" w14:textId="77777777" w:rsidR="00D14ADF" w:rsidRPr="00BC0536" w:rsidRDefault="00A810D2" w:rsidP="00FF64D7">
      <w:pPr>
        <w:spacing w:before="60" w:after="60" w:line="252" w:lineRule="auto"/>
        <w:ind w:firstLineChars="261" w:firstLine="731"/>
        <w:jc w:val="both"/>
        <w:rPr>
          <w:sz w:val="28"/>
          <w:szCs w:val="28"/>
          <w:lang w:val="sv-SE"/>
        </w:rPr>
      </w:pPr>
      <w:r w:rsidRPr="00BC0536">
        <w:rPr>
          <w:sz w:val="28"/>
          <w:szCs w:val="28"/>
          <w:lang w:val="sv-SE"/>
        </w:rPr>
        <w:t>-</w:t>
      </w:r>
      <w:r w:rsidR="00D14ADF" w:rsidRPr="00BC0536">
        <w:rPr>
          <w:sz w:val="28"/>
          <w:szCs w:val="28"/>
          <w:lang w:val="sv-SE"/>
        </w:rPr>
        <w:t xml:space="preserve"> Nhận video dự thi: </w:t>
      </w:r>
      <w:r w:rsidR="00534F9A" w:rsidRPr="00BC0536">
        <w:rPr>
          <w:sz w:val="28"/>
          <w:szCs w:val="28"/>
          <w:lang w:val="sv-SE"/>
        </w:rPr>
        <w:t>T</w:t>
      </w:r>
      <w:r w:rsidR="00D14ADF" w:rsidRPr="00BC0536">
        <w:rPr>
          <w:sz w:val="28"/>
          <w:szCs w:val="28"/>
          <w:lang w:val="sv-SE"/>
        </w:rPr>
        <w:t xml:space="preserve">ừ ngày </w:t>
      </w:r>
      <w:r w:rsidR="008721F2" w:rsidRPr="00BC0536">
        <w:rPr>
          <w:sz w:val="28"/>
          <w:szCs w:val="28"/>
          <w:lang w:val="sv-SE"/>
        </w:rPr>
        <w:t>15</w:t>
      </w:r>
      <w:r w:rsidR="0047459C" w:rsidRPr="00BC0536">
        <w:rPr>
          <w:sz w:val="28"/>
          <w:szCs w:val="28"/>
          <w:lang w:val="sv-SE"/>
        </w:rPr>
        <w:t>/</w:t>
      </w:r>
      <w:r w:rsidR="00F7482D" w:rsidRPr="00BC0536">
        <w:rPr>
          <w:sz w:val="28"/>
          <w:szCs w:val="28"/>
          <w:lang w:val="sv-SE"/>
        </w:rPr>
        <w:t>7</w:t>
      </w:r>
      <w:r w:rsidR="00D14ADF" w:rsidRPr="00BC0536">
        <w:rPr>
          <w:sz w:val="28"/>
          <w:szCs w:val="28"/>
          <w:lang w:val="sv-SE"/>
        </w:rPr>
        <w:t xml:space="preserve"> đến ngày </w:t>
      </w:r>
      <w:r w:rsidR="00F7482D" w:rsidRPr="00BC0536">
        <w:rPr>
          <w:sz w:val="28"/>
          <w:szCs w:val="28"/>
          <w:lang w:val="sv-SE"/>
        </w:rPr>
        <w:t>04</w:t>
      </w:r>
      <w:r w:rsidR="0047459C" w:rsidRPr="00BC0536">
        <w:rPr>
          <w:sz w:val="28"/>
          <w:szCs w:val="28"/>
          <w:lang w:val="sv-SE"/>
        </w:rPr>
        <w:t>/</w:t>
      </w:r>
      <w:r w:rsidR="00F7482D" w:rsidRPr="00BC0536">
        <w:rPr>
          <w:sz w:val="28"/>
          <w:szCs w:val="28"/>
          <w:lang w:val="sv-SE"/>
        </w:rPr>
        <w:t>8</w:t>
      </w:r>
      <w:r w:rsidR="00D14ADF" w:rsidRPr="00BC0536">
        <w:rPr>
          <w:sz w:val="28"/>
          <w:szCs w:val="28"/>
          <w:lang w:val="sv-SE"/>
        </w:rPr>
        <w:t>/</w:t>
      </w:r>
      <w:r w:rsidR="00BD5F1D" w:rsidRPr="00BC0536">
        <w:rPr>
          <w:sz w:val="28"/>
          <w:szCs w:val="28"/>
          <w:lang w:val="sv-SE"/>
        </w:rPr>
        <w:t>2024</w:t>
      </w:r>
      <w:r w:rsidR="00D14ADF" w:rsidRPr="00BC0536">
        <w:rPr>
          <w:sz w:val="28"/>
          <w:szCs w:val="28"/>
          <w:lang w:val="sv-SE"/>
        </w:rPr>
        <w:t>.</w:t>
      </w:r>
    </w:p>
    <w:p w14:paraId="0BCF4D93" w14:textId="77777777" w:rsidR="00D14ADF" w:rsidRPr="00BC0536" w:rsidRDefault="00A810D2" w:rsidP="00FF64D7">
      <w:pPr>
        <w:spacing w:before="60" w:after="60" w:line="252" w:lineRule="auto"/>
        <w:ind w:firstLineChars="261" w:firstLine="731"/>
        <w:jc w:val="both"/>
        <w:rPr>
          <w:sz w:val="28"/>
          <w:szCs w:val="28"/>
          <w:lang w:val="sv-SE"/>
        </w:rPr>
      </w:pPr>
      <w:r w:rsidRPr="00BC0536">
        <w:rPr>
          <w:sz w:val="28"/>
          <w:szCs w:val="28"/>
          <w:lang w:val="sv-SE"/>
        </w:rPr>
        <w:t>-</w:t>
      </w:r>
      <w:r w:rsidR="00D14ADF" w:rsidRPr="00BC0536">
        <w:rPr>
          <w:sz w:val="28"/>
          <w:szCs w:val="28"/>
          <w:lang w:val="sv-SE"/>
        </w:rPr>
        <w:t xml:space="preserve"> Tổng hợp</w:t>
      </w:r>
      <w:r w:rsidR="00C1177C" w:rsidRPr="00BC0536">
        <w:rPr>
          <w:sz w:val="28"/>
          <w:szCs w:val="28"/>
          <w:lang w:val="sv-SE"/>
        </w:rPr>
        <w:t>, mở cuộc bình chọn</w:t>
      </w:r>
      <w:r w:rsidR="00D14ADF" w:rsidRPr="00BC0536">
        <w:rPr>
          <w:sz w:val="28"/>
          <w:szCs w:val="28"/>
          <w:lang w:val="sv-SE"/>
        </w:rPr>
        <w:t xml:space="preserve"> </w:t>
      </w:r>
      <w:r w:rsidR="001856C1" w:rsidRPr="00BC0536">
        <w:rPr>
          <w:sz w:val="28"/>
          <w:szCs w:val="28"/>
          <w:lang w:val="sv-SE"/>
        </w:rPr>
        <w:t>trực tuyến</w:t>
      </w:r>
      <w:r w:rsidR="00D14ADF" w:rsidRPr="00BC0536">
        <w:rPr>
          <w:sz w:val="28"/>
          <w:szCs w:val="28"/>
          <w:lang w:val="sv-SE"/>
        </w:rPr>
        <w:t xml:space="preserve">: </w:t>
      </w:r>
      <w:r w:rsidR="005D04D3" w:rsidRPr="00BC0536">
        <w:rPr>
          <w:sz w:val="28"/>
          <w:szCs w:val="28"/>
          <w:lang w:val="sv-SE"/>
        </w:rPr>
        <w:t>T</w:t>
      </w:r>
      <w:r w:rsidR="00D14ADF" w:rsidRPr="00BC0536">
        <w:rPr>
          <w:sz w:val="28"/>
          <w:szCs w:val="28"/>
          <w:lang w:val="sv-SE"/>
        </w:rPr>
        <w:t xml:space="preserve">ừ ngày </w:t>
      </w:r>
      <w:r w:rsidR="00F7482D" w:rsidRPr="00BC0536">
        <w:rPr>
          <w:sz w:val="28"/>
          <w:szCs w:val="28"/>
          <w:lang w:val="sv-SE"/>
        </w:rPr>
        <w:t>05</w:t>
      </w:r>
      <w:r w:rsidR="005D04D3" w:rsidRPr="00BC0536">
        <w:rPr>
          <w:sz w:val="28"/>
          <w:szCs w:val="28"/>
          <w:lang w:val="sv-SE"/>
        </w:rPr>
        <w:t>/</w:t>
      </w:r>
      <w:r w:rsidR="00F7482D" w:rsidRPr="00BC0536">
        <w:rPr>
          <w:sz w:val="28"/>
          <w:szCs w:val="28"/>
          <w:lang w:val="sv-SE"/>
        </w:rPr>
        <w:t>8</w:t>
      </w:r>
      <w:r w:rsidR="00D14ADF" w:rsidRPr="00BC0536">
        <w:rPr>
          <w:sz w:val="28"/>
          <w:szCs w:val="28"/>
          <w:lang w:val="sv-SE"/>
        </w:rPr>
        <w:t xml:space="preserve"> đến </w:t>
      </w:r>
      <w:r w:rsidR="0001315A" w:rsidRPr="00BC0536">
        <w:rPr>
          <w:sz w:val="28"/>
          <w:szCs w:val="28"/>
          <w:lang w:val="sv-SE"/>
        </w:rPr>
        <w:t>18</w:t>
      </w:r>
      <w:r w:rsidR="008721F2" w:rsidRPr="00BC0536">
        <w:rPr>
          <w:sz w:val="28"/>
          <w:szCs w:val="28"/>
          <w:lang w:val="sv-SE"/>
        </w:rPr>
        <w:t>/</w:t>
      </w:r>
      <w:r w:rsidR="00F7482D" w:rsidRPr="00BC0536">
        <w:rPr>
          <w:sz w:val="28"/>
          <w:szCs w:val="28"/>
          <w:lang w:val="sv-SE"/>
        </w:rPr>
        <w:t>8</w:t>
      </w:r>
      <w:r w:rsidR="00D14ADF" w:rsidRPr="00BC0536">
        <w:rPr>
          <w:sz w:val="28"/>
          <w:szCs w:val="28"/>
          <w:lang w:val="sv-SE"/>
        </w:rPr>
        <w:t>/</w:t>
      </w:r>
      <w:r w:rsidR="00BD5F1D" w:rsidRPr="00BC0536">
        <w:rPr>
          <w:sz w:val="28"/>
          <w:szCs w:val="28"/>
          <w:lang w:val="sv-SE"/>
        </w:rPr>
        <w:t>2024</w:t>
      </w:r>
      <w:r w:rsidR="00D14ADF" w:rsidRPr="00BC0536">
        <w:rPr>
          <w:sz w:val="28"/>
          <w:szCs w:val="28"/>
          <w:lang w:val="sv-SE"/>
        </w:rPr>
        <w:t>.</w:t>
      </w:r>
    </w:p>
    <w:p w14:paraId="2ADFC4F7" w14:textId="77777777" w:rsidR="001856C1" w:rsidRPr="00BC0536" w:rsidRDefault="001856C1" w:rsidP="00FF64D7">
      <w:pPr>
        <w:spacing w:before="60" w:after="60" w:line="252" w:lineRule="auto"/>
        <w:ind w:firstLineChars="261" w:firstLine="731"/>
        <w:jc w:val="both"/>
        <w:rPr>
          <w:sz w:val="28"/>
          <w:szCs w:val="28"/>
          <w:lang w:val="sv-SE"/>
        </w:rPr>
      </w:pPr>
      <w:r w:rsidRPr="00BC0536">
        <w:rPr>
          <w:sz w:val="28"/>
          <w:szCs w:val="28"/>
          <w:lang w:val="sv-SE"/>
        </w:rPr>
        <w:t xml:space="preserve">- Chấm bài thi và công bố kết quả vòng loại: dự kiến ngày </w:t>
      </w:r>
      <w:r w:rsidR="0001315A" w:rsidRPr="00BC0536">
        <w:rPr>
          <w:sz w:val="28"/>
          <w:szCs w:val="28"/>
          <w:lang w:val="sv-SE"/>
        </w:rPr>
        <w:t>21</w:t>
      </w:r>
      <w:r w:rsidRPr="00BC0536">
        <w:rPr>
          <w:sz w:val="28"/>
          <w:szCs w:val="28"/>
          <w:lang w:val="sv-SE"/>
        </w:rPr>
        <w:t>/</w:t>
      </w:r>
      <w:r w:rsidR="00F7482D" w:rsidRPr="00BC0536">
        <w:rPr>
          <w:sz w:val="28"/>
          <w:szCs w:val="28"/>
          <w:lang w:val="sv-SE"/>
        </w:rPr>
        <w:t>8</w:t>
      </w:r>
      <w:r w:rsidRPr="00BC0536">
        <w:rPr>
          <w:sz w:val="28"/>
          <w:szCs w:val="28"/>
          <w:lang w:val="sv-SE"/>
        </w:rPr>
        <w:t>/</w:t>
      </w:r>
      <w:r w:rsidR="00BD5F1D" w:rsidRPr="00BC0536">
        <w:rPr>
          <w:sz w:val="28"/>
          <w:szCs w:val="28"/>
          <w:lang w:val="sv-SE"/>
        </w:rPr>
        <w:t>2024</w:t>
      </w:r>
      <w:r w:rsidRPr="00BC0536">
        <w:rPr>
          <w:sz w:val="28"/>
          <w:szCs w:val="28"/>
          <w:lang w:val="sv-SE"/>
        </w:rPr>
        <w:t>.</w:t>
      </w:r>
    </w:p>
    <w:p w14:paraId="6593F2EC" w14:textId="77777777" w:rsidR="00D14ADF" w:rsidRPr="00BC0536" w:rsidRDefault="00A810D2" w:rsidP="00FF64D7">
      <w:pPr>
        <w:spacing w:before="60" w:after="60" w:line="252" w:lineRule="auto"/>
        <w:ind w:firstLineChars="261" w:firstLine="689"/>
        <w:jc w:val="both"/>
        <w:rPr>
          <w:i/>
          <w:spacing w:val="-8"/>
          <w:sz w:val="28"/>
          <w:szCs w:val="28"/>
          <w:lang w:val="sv-SE"/>
        </w:rPr>
      </w:pPr>
      <w:r w:rsidRPr="00BC0536">
        <w:rPr>
          <w:b/>
          <w:i/>
          <w:spacing w:val="-8"/>
          <w:sz w:val="28"/>
          <w:szCs w:val="28"/>
          <w:lang w:val="sv-SE"/>
        </w:rPr>
        <w:t>2.2. C</w:t>
      </w:r>
      <w:r w:rsidR="00D14ADF" w:rsidRPr="00BC0536">
        <w:rPr>
          <w:b/>
          <w:i/>
          <w:spacing w:val="-8"/>
          <w:sz w:val="28"/>
          <w:szCs w:val="28"/>
          <w:lang w:val="sv-SE"/>
        </w:rPr>
        <w:t>hung kết</w:t>
      </w:r>
      <w:r w:rsidR="0079484A" w:rsidRPr="00BC0536">
        <w:rPr>
          <w:b/>
          <w:i/>
          <w:spacing w:val="-8"/>
          <w:sz w:val="28"/>
          <w:szCs w:val="28"/>
          <w:lang w:val="sv-SE"/>
        </w:rPr>
        <w:t xml:space="preserve">: </w:t>
      </w:r>
      <w:r w:rsidR="0079484A" w:rsidRPr="00BC0536">
        <w:rPr>
          <w:spacing w:val="-8"/>
          <w:sz w:val="28"/>
          <w:szCs w:val="28"/>
          <w:lang w:val="sv-SE"/>
        </w:rPr>
        <w:t xml:space="preserve">Dự kiến ngày </w:t>
      </w:r>
      <w:r w:rsidR="00EA7D67" w:rsidRPr="00BC0536">
        <w:rPr>
          <w:spacing w:val="-8"/>
          <w:sz w:val="28"/>
          <w:szCs w:val="28"/>
          <w:lang w:val="sv-SE"/>
        </w:rPr>
        <w:t>29</w:t>
      </w:r>
      <w:r w:rsidR="00D14ADF" w:rsidRPr="00BC0536">
        <w:rPr>
          <w:spacing w:val="-8"/>
          <w:sz w:val="28"/>
          <w:szCs w:val="28"/>
          <w:lang w:val="sv-SE"/>
        </w:rPr>
        <w:t>/</w:t>
      </w:r>
      <w:r w:rsidR="00EA7D67" w:rsidRPr="00BC0536">
        <w:rPr>
          <w:spacing w:val="-8"/>
          <w:sz w:val="28"/>
          <w:szCs w:val="28"/>
          <w:lang w:val="sv-SE"/>
        </w:rPr>
        <w:t>8</w:t>
      </w:r>
      <w:r w:rsidR="00D14ADF" w:rsidRPr="00BC0536">
        <w:rPr>
          <w:spacing w:val="-8"/>
          <w:sz w:val="28"/>
          <w:szCs w:val="28"/>
          <w:lang w:val="sv-SE"/>
        </w:rPr>
        <w:t>/</w:t>
      </w:r>
      <w:r w:rsidR="00BD5F1D" w:rsidRPr="00BC0536">
        <w:rPr>
          <w:spacing w:val="-8"/>
          <w:sz w:val="28"/>
          <w:szCs w:val="28"/>
          <w:lang w:val="sv-SE"/>
        </w:rPr>
        <w:t>2024</w:t>
      </w:r>
      <w:r w:rsidR="00D14ADF" w:rsidRPr="00BC0536">
        <w:rPr>
          <w:spacing w:val="-8"/>
          <w:sz w:val="28"/>
          <w:szCs w:val="28"/>
          <w:lang w:val="sv-SE"/>
        </w:rPr>
        <w:t xml:space="preserve"> (</w:t>
      </w:r>
      <w:r w:rsidR="00A24F9E" w:rsidRPr="00BC0536">
        <w:rPr>
          <w:spacing w:val="-8"/>
          <w:sz w:val="28"/>
          <w:szCs w:val="28"/>
          <w:lang w:val="sv-SE"/>
        </w:rPr>
        <w:t>thứ</w:t>
      </w:r>
      <w:r w:rsidR="008721F2" w:rsidRPr="00BC0536">
        <w:rPr>
          <w:spacing w:val="-8"/>
          <w:sz w:val="28"/>
          <w:szCs w:val="28"/>
          <w:lang w:val="sv-SE"/>
        </w:rPr>
        <w:t xml:space="preserve"> </w:t>
      </w:r>
      <w:r w:rsidR="00EA7D67" w:rsidRPr="00BC0536">
        <w:rPr>
          <w:spacing w:val="-8"/>
          <w:sz w:val="28"/>
          <w:szCs w:val="28"/>
          <w:lang w:val="sv-SE"/>
        </w:rPr>
        <w:t>Năm</w:t>
      </w:r>
      <w:r w:rsidR="00D14ADF" w:rsidRPr="00BC0536">
        <w:rPr>
          <w:spacing w:val="-8"/>
          <w:sz w:val="28"/>
          <w:szCs w:val="28"/>
          <w:lang w:val="sv-SE"/>
        </w:rPr>
        <w:t>)</w:t>
      </w:r>
      <w:r w:rsidR="001D677A" w:rsidRPr="00BC0536">
        <w:rPr>
          <w:spacing w:val="-8"/>
          <w:sz w:val="28"/>
          <w:szCs w:val="28"/>
          <w:lang w:val="sv-SE"/>
        </w:rPr>
        <w:t xml:space="preserve"> tại Bảo tàng </w:t>
      </w:r>
      <w:r w:rsidR="00304F4C" w:rsidRPr="00BC0536">
        <w:rPr>
          <w:spacing w:val="-8"/>
          <w:sz w:val="28"/>
          <w:szCs w:val="28"/>
          <w:lang w:val="sv-SE"/>
        </w:rPr>
        <w:t>Tôn Đức Thắng</w:t>
      </w:r>
      <w:r w:rsidR="001D677A" w:rsidRPr="00BC0536">
        <w:rPr>
          <w:spacing w:val="-8"/>
          <w:sz w:val="28"/>
          <w:szCs w:val="28"/>
          <w:lang w:val="sv-SE"/>
        </w:rPr>
        <w:t>.</w:t>
      </w:r>
    </w:p>
    <w:p w14:paraId="77DB349A" w14:textId="77777777" w:rsidR="00D14ADF" w:rsidRPr="00BC0536" w:rsidRDefault="00D14ADF" w:rsidP="00FF64D7">
      <w:pPr>
        <w:spacing w:before="60" w:after="60" w:line="252" w:lineRule="auto"/>
        <w:ind w:firstLineChars="261" w:firstLine="731"/>
        <w:jc w:val="both"/>
        <w:rPr>
          <w:b/>
          <w:sz w:val="28"/>
          <w:szCs w:val="28"/>
          <w:lang w:val="sv-SE"/>
        </w:rPr>
      </w:pPr>
      <w:r w:rsidRPr="00BC0536">
        <w:rPr>
          <w:b/>
          <w:sz w:val="28"/>
          <w:szCs w:val="28"/>
          <w:lang w:val="sv-SE"/>
        </w:rPr>
        <w:t>3. Đối tượng dự thi:</w:t>
      </w:r>
    </w:p>
    <w:p w14:paraId="2F7DF53A" w14:textId="77777777" w:rsidR="001856C1" w:rsidRPr="00BC0536" w:rsidRDefault="001856C1" w:rsidP="00FF64D7">
      <w:pPr>
        <w:spacing w:before="60" w:after="60" w:line="252" w:lineRule="auto"/>
        <w:ind w:firstLineChars="261" w:firstLine="731"/>
        <w:jc w:val="both"/>
        <w:rPr>
          <w:sz w:val="28"/>
          <w:szCs w:val="28"/>
          <w:lang w:val="sv-SE"/>
        </w:rPr>
      </w:pPr>
      <w:r w:rsidRPr="00BC0536">
        <w:rPr>
          <w:sz w:val="28"/>
          <w:szCs w:val="28"/>
          <w:lang w:val="sv-SE"/>
        </w:rPr>
        <w:t xml:space="preserve">- Đoàn viên, thanh niên đang công tác tại các Bảo tàng, di tích văn hóa </w:t>
      </w:r>
      <w:r w:rsidR="0003285B" w:rsidRPr="00BC0536">
        <w:rPr>
          <w:sz w:val="28"/>
          <w:szCs w:val="28"/>
          <w:lang w:val="sv-SE"/>
        </w:rPr>
        <w:t>-</w:t>
      </w:r>
      <w:r w:rsidRPr="00BC0536">
        <w:rPr>
          <w:sz w:val="28"/>
          <w:szCs w:val="28"/>
          <w:lang w:val="sv-SE"/>
        </w:rPr>
        <w:t xml:space="preserve"> lịch sử trên địa bàn Thành phố. Mời Đoàn viên, thanh niên đang công tác tại các Trung tâm Văn hóa </w:t>
      </w:r>
      <w:r w:rsidR="0003285B" w:rsidRPr="00BC0536">
        <w:rPr>
          <w:sz w:val="28"/>
          <w:szCs w:val="28"/>
          <w:lang w:val="sv-SE"/>
        </w:rPr>
        <w:t>-</w:t>
      </w:r>
      <w:r w:rsidRPr="00BC0536">
        <w:rPr>
          <w:sz w:val="28"/>
          <w:szCs w:val="28"/>
          <w:lang w:val="sv-SE"/>
        </w:rPr>
        <w:t xml:space="preserve"> Thể thao, Trung tâm Văn hóa, Thể thao và Truyền thông thành phố Thủ Đức và 21 quận, huyện... tham gia hội thi.</w:t>
      </w:r>
    </w:p>
    <w:p w14:paraId="0E358086" w14:textId="1F402C5B" w:rsidR="00195CA5" w:rsidRPr="00BC0536" w:rsidRDefault="00195CA5" w:rsidP="00FF64D7">
      <w:pPr>
        <w:spacing w:before="60" w:after="60" w:line="252" w:lineRule="auto"/>
        <w:ind w:firstLineChars="261" w:firstLine="731"/>
        <w:jc w:val="both"/>
        <w:rPr>
          <w:sz w:val="28"/>
          <w:szCs w:val="28"/>
          <w:lang w:val="sv-SE"/>
        </w:rPr>
      </w:pPr>
      <w:r w:rsidRPr="00BC0536">
        <w:rPr>
          <w:sz w:val="28"/>
          <w:szCs w:val="28"/>
          <w:lang w:val="sv-SE"/>
        </w:rPr>
        <w:t>- Khuyến khích đoàn viên, thanh niên yêu thích nghề thuyế</w:t>
      </w:r>
      <w:r w:rsidR="00BC0536" w:rsidRPr="00BC0536">
        <w:rPr>
          <w:sz w:val="28"/>
          <w:szCs w:val="28"/>
          <w:lang w:val="sv-SE"/>
        </w:rPr>
        <w:t>t minh</w:t>
      </w:r>
      <w:r w:rsidRPr="00BC0536">
        <w:rPr>
          <w:sz w:val="28"/>
          <w:szCs w:val="28"/>
          <w:lang w:val="sv-SE"/>
        </w:rPr>
        <w:t xml:space="preserve"> viên</w:t>
      </w:r>
      <w:r w:rsidR="00BC0536" w:rsidRPr="00BC0536">
        <w:rPr>
          <w:sz w:val="28"/>
          <w:szCs w:val="28"/>
          <w:lang w:val="sv-SE"/>
        </w:rPr>
        <w:t>, hướng dẫn viên du lịch</w:t>
      </w:r>
      <w:r w:rsidRPr="00BC0536">
        <w:rPr>
          <w:sz w:val="28"/>
          <w:szCs w:val="28"/>
          <w:lang w:val="sv-SE"/>
        </w:rPr>
        <w:t xml:space="preserve"> hoặ</w:t>
      </w:r>
      <w:r w:rsidR="0055403A" w:rsidRPr="00BC0536">
        <w:rPr>
          <w:sz w:val="28"/>
          <w:szCs w:val="28"/>
          <w:lang w:val="sv-SE"/>
        </w:rPr>
        <w:t xml:space="preserve">c mong muốn giới thiệu </w:t>
      </w:r>
      <w:r w:rsidR="00304F4C" w:rsidRPr="00BC0536">
        <w:rPr>
          <w:sz w:val="28"/>
          <w:szCs w:val="28"/>
          <w:lang w:val="sv-SE"/>
        </w:rPr>
        <w:t>các di tích lịch sử trên địa bàn Thành phố gắn liền với dòng sông Sài Gòn</w:t>
      </w:r>
      <w:r w:rsidR="00F44A73" w:rsidRPr="00BC0536">
        <w:rPr>
          <w:sz w:val="28"/>
          <w:szCs w:val="28"/>
          <w:lang w:val="sv-SE"/>
        </w:rPr>
        <w:t xml:space="preserve"> </w:t>
      </w:r>
      <w:r w:rsidR="0055403A" w:rsidRPr="00BC0536">
        <w:rPr>
          <w:sz w:val="28"/>
          <w:szCs w:val="28"/>
          <w:lang w:val="sv-SE"/>
        </w:rPr>
        <w:t>tham gia dự thi.</w:t>
      </w:r>
    </w:p>
    <w:p w14:paraId="35904EFA" w14:textId="77777777" w:rsidR="00483286" w:rsidRPr="00BC0536" w:rsidRDefault="00483286" w:rsidP="00FF64D7">
      <w:pPr>
        <w:spacing w:before="60" w:after="60" w:line="252" w:lineRule="auto"/>
        <w:ind w:firstLineChars="261" w:firstLine="731"/>
        <w:jc w:val="both"/>
        <w:rPr>
          <w:b/>
          <w:sz w:val="28"/>
          <w:szCs w:val="28"/>
          <w:lang w:val="sv-SE"/>
        </w:rPr>
      </w:pPr>
      <w:r w:rsidRPr="00BC0536">
        <w:rPr>
          <w:b/>
          <w:sz w:val="28"/>
          <w:szCs w:val="28"/>
          <w:lang w:val="sv-SE"/>
        </w:rPr>
        <w:t xml:space="preserve">III. NỘI DUNG </w:t>
      </w:r>
      <w:r w:rsidR="0003285B" w:rsidRPr="00BC0536">
        <w:rPr>
          <w:b/>
          <w:sz w:val="28"/>
          <w:szCs w:val="28"/>
          <w:lang w:val="sv-SE"/>
        </w:rPr>
        <w:t>-</w:t>
      </w:r>
      <w:r w:rsidRPr="00BC0536">
        <w:rPr>
          <w:b/>
          <w:sz w:val="28"/>
          <w:szCs w:val="28"/>
          <w:lang w:val="sv-SE"/>
        </w:rPr>
        <w:t xml:space="preserve"> THỂ LỆ:</w:t>
      </w:r>
    </w:p>
    <w:p w14:paraId="7C328C6E" w14:textId="77777777" w:rsidR="00483286" w:rsidRPr="00BC0536" w:rsidRDefault="00483286" w:rsidP="00FF64D7">
      <w:pPr>
        <w:spacing w:before="60" w:after="60" w:line="252" w:lineRule="auto"/>
        <w:ind w:firstLineChars="261" w:firstLine="731"/>
        <w:jc w:val="both"/>
        <w:rPr>
          <w:b/>
          <w:sz w:val="28"/>
          <w:szCs w:val="28"/>
          <w:lang w:val="sv-SE"/>
        </w:rPr>
      </w:pPr>
      <w:r w:rsidRPr="00BC0536">
        <w:rPr>
          <w:b/>
          <w:sz w:val="28"/>
          <w:szCs w:val="28"/>
          <w:lang w:val="sv-SE"/>
        </w:rPr>
        <w:t>1. Nội dung:</w:t>
      </w:r>
    </w:p>
    <w:p w14:paraId="3A426055" w14:textId="77777777" w:rsidR="00483286" w:rsidRPr="00BC0536" w:rsidRDefault="00483286" w:rsidP="00FF64D7">
      <w:pPr>
        <w:spacing w:before="60" w:after="60" w:line="252" w:lineRule="auto"/>
        <w:ind w:firstLineChars="261" w:firstLine="731"/>
        <w:jc w:val="both"/>
        <w:rPr>
          <w:sz w:val="28"/>
          <w:szCs w:val="28"/>
          <w:lang w:val="sv-SE"/>
        </w:rPr>
      </w:pPr>
      <w:r w:rsidRPr="00BC0536">
        <w:rPr>
          <w:sz w:val="28"/>
          <w:szCs w:val="28"/>
          <w:lang w:val="sv-SE"/>
        </w:rPr>
        <w:t>- Kiến thức văn hóa, lịch sử dân tộ</w:t>
      </w:r>
      <w:r w:rsidR="007652E6" w:rsidRPr="00BC0536">
        <w:rPr>
          <w:sz w:val="28"/>
          <w:szCs w:val="28"/>
          <w:lang w:val="sv-SE"/>
        </w:rPr>
        <w:t xml:space="preserve">c; lịch sử hình thành và phát triển của </w:t>
      </w:r>
      <w:r w:rsidRPr="00BC0536">
        <w:rPr>
          <w:sz w:val="28"/>
          <w:szCs w:val="28"/>
          <w:lang w:val="sv-SE"/>
        </w:rPr>
        <w:t>Thành phố Hồ</w:t>
      </w:r>
      <w:r w:rsidR="00903775" w:rsidRPr="00BC0536">
        <w:rPr>
          <w:sz w:val="28"/>
          <w:szCs w:val="28"/>
          <w:lang w:val="sv-SE"/>
        </w:rPr>
        <w:t xml:space="preserve"> Chí Minh;</w:t>
      </w:r>
      <w:r w:rsidR="00BE2C9F" w:rsidRPr="00BC0536">
        <w:rPr>
          <w:sz w:val="28"/>
          <w:szCs w:val="28"/>
          <w:lang w:val="sv-SE"/>
        </w:rPr>
        <w:t xml:space="preserve"> của các di tích lịch sử trên địa bàn Thành phố gắn với dòng sông Sài Gòn</w:t>
      </w:r>
      <w:r w:rsidR="00903775" w:rsidRPr="00BC0536">
        <w:rPr>
          <w:sz w:val="28"/>
          <w:szCs w:val="28"/>
          <w:lang w:val="sv-SE"/>
        </w:rPr>
        <w:t>.</w:t>
      </w:r>
    </w:p>
    <w:p w14:paraId="1F7666D6" w14:textId="77777777" w:rsidR="00F67199" w:rsidRPr="00BC0536" w:rsidRDefault="007E7FD8" w:rsidP="00F67199">
      <w:pPr>
        <w:spacing w:before="60" w:after="60" w:line="252" w:lineRule="auto"/>
        <w:ind w:firstLineChars="261" w:firstLine="731"/>
        <w:jc w:val="both"/>
        <w:rPr>
          <w:sz w:val="28"/>
          <w:szCs w:val="28"/>
          <w:lang w:val="sv-SE"/>
        </w:rPr>
      </w:pPr>
      <w:r w:rsidRPr="00BC0536">
        <w:rPr>
          <w:sz w:val="28"/>
          <w:szCs w:val="28"/>
          <w:lang w:val="sv-SE"/>
        </w:rPr>
        <w:t>- Giới thiệu những thành tựu về kinh tế, xã hội, văn hóa, những công trình làm thay đổi diện mạo </w:t>
      </w:r>
      <w:hyperlink r:id="rId9" w:history="1">
        <w:r w:rsidRPr="00BC0536">
          <w:rPr>
            <w:sz w:val="28"/>
            <w:szCs w:val="28"/>
            <w:lang w:val="sv-SE"/>
          </w:rPr>
          <w:t>TP Hồ Chí Minh</w:t>
        </w:r>
      </w:hyperlink>
      <w:r w:rsidRPr="00BC0536">
        <w:rPr>
          <w:sz w:val="28"/>
          <w:szCs w:val="28"/>
          <w:lang w:val="sv-SE"/>
        </w:rPr>
        <w:t>, những di sản có giá trị văn hóa - lịch sử của Thành phố; góp phần lan tỏa chân dung những con người bình dị, phát huy và nhân rộng lối sống nhân ái, nghĩa tình của người dân Thành phố</w:t>
      </w:r>
      <w:r w:rsidR="00F67199" w:rsidRPr="00BC0536">
        <w:rPr>
          <w:sz w:val="28"/>
          <w:szCs w:val="28"/>
          <w:lang w:val="sv-SE"/>
        </w:rPr>
        <w:t>.</w:t>
      </w:r>
    </w:p>
    <w:p w14:paraId="1C53DDEF" w14:textId="77777777" w:rsidR="00F67199" w:rsidRPr="00BC0536" w:rsidRDefault="00F67199" w:rsidP="00F67199">
      <w:pPr>
        <w:spacing w:before="60" w:after="60" w:line="252" w:lineRule="auto"/>
        <w:ind w:firstLineChars="261" w:firstLine="710"/>
        <w:jc w:val="both"/>
        <w:rPr>
          <w:spacing w:val="-4"/>
          <w:sz w:val="28"/>
          <w:szCs w:val="28"/>
          <w:lang w:val="sv-SE"/>
        </w:rPr>
      </w:pPr>
      <w:r w:rsidRPr="00BC0536">
        <w:rPr>
          <w:spacing w:val="-4"/>
          <w:sz w:val="28"/>
          <w:szCs w:val="28"/>
          <w:lang w:val="sv-SE"/>
        </w:rPr>
        <w:t xml:space="preserve">- </w:t>
      </w:r>
      <w:r w:rsidRPr="00BC0536">
        <w:rPr>
          <w:spacing w:val="-4"/>
          <w:sz w:val="28"/>
          <w:szCs w:val="28"/>
        </w:rPr>
        <w:t>Giới thiệu những giá trị nhân văn tốt đẹp, nếp sống văn minh đô thị gắn với sông Sài Gòn và ý thức trách nhiệm, hành động đẹp của đoàn viên, thanh niên và đội ngũ cán bộ, công chức, viên chức trẻ Thành phố đối với dòng sông Sài Gòn</w:t>
      </w:r>
      <w:r w:rsidRPr="00BC0536">
        <w:rPr>
          <w:spacing w:val="-4"/>
          <w:sz w:val="28"/>
          <w:szCs w:val="28"/>
          <w:lang w:val="sv-SE"/>
        </w:rPr>
        <w:t>.</w:t>
      </w:r>
    </w:p>
    <w:p w14:paraId="5875EA85" w14:textId="77777777" w:rsidR="00483286" w:rsidRPr="00BC0536" w:rsidRDefault="00483286" w:rsidP="00FF64D7">
      <w:pPr>
        <w:spacing w:before="60" w:after="60" w:line="252" w:lineRule="auto"/>
        <w:ind w:firstLineChars="261" w:firstLine="731"/>
        <w:jc w:val="both"/>
        <w:rPr>
          <w:b/>
          <w:sz w:val="28"/>
          <w:szCs w:val="28"/>
          <w:lang w:val="sv-SE"/>
        </w:rPr>
      </w:pPr>
      <w:r w:rsidRPr="00BC0536">
        <w:rPr>
          <w:b/>
          <w:sz w:val="28"/>
          <w:szCs w:val="28"/>
          <w:lang w:val="sv-SE"/>
        </w:rPr>
        <w:t>2.</w:t>
      </w:r>
      <w:r w:rsidR="008208EF" w:rsidRPr="00BC0536">
        <w:rPr>
          <w:b/>
          <w:sz w:val="28"/>
          <w:szCs w:val="28"/>
          <w:lang w:val="sv-SE"/>
        </w:rPr>
        <w:t xml:space="preserve"> </w:t>
      </w:r>
      <w:r w:rsidRPr="00BC0536">
        <w:rPr>
          <w:b/>
          <w:sz w:val="28"/>
          <w:szCs w:val="28"/>
          <w:lang w:val="sv-SE"/>
        </w:rPr>
        <w:t>Thể lệ:</w:t>
      </w:r>
    </w:p>
    <w:p w14:paraId="3EB2E235" w14:textId="77777777" w:rsidR="00483286" w:rsidRPr="00BC0536" w:rsidRDefault="00483286" w:rsidP="00FF64D7">
      <w:pPr>
        <w:spacing w:before="60" w:after="60" w:line="252" w:lineRule="auto"/>
        <w:ind w:firstLineChars="261" w:firstLine="731"/>
        <w:jc w:val="both"/>
        <w:rPr>
          <w:b/>
          <w:i/>
          <w:sz w:val="28"/>
          <w:szCs w:val="28"/>
          <w:lang w:val="sv-SE"/>
        </w:rPr>
      </w:pPr>
      <w:r w:rsidRPr="00BC0536">
        <w:rPr>
          <w:b/>
          <w:i/>
          <w:sz w:val="28"/>
          <w:szCs w:val="28"/>
          <w:lang w:val="sv-SE"/>
        </w:rPr>
        <w:t xml:space="preserve">2.1. Vòng loại: </w:t>
      </w:r>
    </w:p>
    <w:p w14:paraId="6F9CE8B0" w14:textId="6BDCE285" w:rsidR="00C74449" w:rsidRPr="00BC0536" w:rsidRDefault="00C74449" w:rsidP="00FF64D7">
      <w:pPr>
        <w:spacing w:before="60" w:after="60" w:line="252" w:lineRule="auto"/>
        <w:ind w:firstLineChars="261" w:firstLine="731"/>
        <w:jc w:val="both"/>
        <w:rPr>
          <w:sz w:val="28"/>
          <w:szCs w:val="28"/>
          <w:lang w:val="sv-SE"/>
        </w:rPr>
      </w:pPr>
      <w:r w:rsidRPr="00BC0536">
        <w:rPr>
          <w:sz w:val="28"/>
          <w:szCs w:val="28"/>
          <w:lang w:val="sv-SE"/>
        </w:rPr>
        <w:t xml:space="preserve">- Thí sinh thực hiện videoclip (tối đa 05 phút) </w:t>
      </w:r>
      <w:r w:rsidR="001207CB" w:rsidRPr="00BC0536">
        <w:rPr>
          <w:sz w:val="28"/>
          <w:szCs w:val="28"/>
          <w:lang w:val="sv-SE"/>
        </w:rPr>
        <w:t xml:space="preserve">giới thiệu </w:t>
      </w:r>
      <w:r w:rsidR="00351A32" w:rsidRPr="00BC0536">
        <w:rPr>
          <w:sz w:val="28"/>
          <w:szCs w:val="28"/>
          <w:lang w:val="sv-SE"/>
        </w:rPr>
        <w:t xml:space="preserve">về </w:t>
      </w:r>
      <w:r w:rsidR="001207CB" w:rsidRPr="00BC0536">
        <w:rPr>
          <w:sz w:val="28"/>
          <w:szCs w:val="28"/>
          <w:lang w:val="sv-SE"/>
        </w:rPr>
        <w:t xml:space="preserve">01 di tích lịch sử hoặc </w:t>
      </w:r>
      <w:r w:rsidR="00AD59A1" w:rsidRPr="00BC0536">
        <w:rPr>
          <w:sz w:val="28"/>
          <w:szCs w:val="28"/>
          <w:lang w:val="sv-SE"/>
        </w:rPr>
        <w:t xml:space="preserve">các tài liệu, hiện vật </w:t>
      </w:r>
      <w:r w:rsidR="005D5269" w:rsidRPr="00BC0536">
        <w:rPr>
          <w:sz w:val="28"/>
          <w:szCs w:val="28"/>
          <w:lang w:val="sv-SE"/>
        </w:rPr>
        <w:t xml:space="preserve">trưng bày tại các bảo tàng trên địa bàn Thành phố </w:t>
      </w:r>
      <w:r w:rsidR="00FA366F" w:rsidRPr="00BC0536">
        <w:rPr>
          <w:sz w:val="28"/>
          <w:szCs w:val="28"/>
          <w:lang w:val="sv-SE"/>
        </w:rPr>
        <w:t xml:space="preserve">      </w:t>
      </w:r>
      <w:r w:rsidR="005D5269" w:rsidRPr="00BC0536">
        <w:rPr>
          <w:sz w:val="28"/>
          <w:szCs w:val="28"/>
          <w:lang w:val="sv-SE"/>
        </w:rPr>
        <w:t>Hồ Chí Minh</w:t>
      </w:r>
      <w:r w:rsidR="00623FA8" w:rsidRPr="00BC0536">
        <w:rPr>
          <w:sz w:val="28"/>
          <w:szCs w:val="28"/>
          <w:lang w:val="sv-SE"/>
        </w:rPr>
        <w:t>, các địa danh gắn với Sông Sài Gòn</w:t>
      </w:r>
      <w:r w:rsidR="005D5269" w:rsidRPr="00BC0536">
        <w:rPr>
          <w:sz w:val="28"/>
          <w:szCs w:val="28"/>
          <w:lang w:val="sv-SE"/>
        </w:rPr>
        <w:t>.</w:t>
      </w:r>
      <w:r w:rsidR="00F311BB" w:rsidRPr="00BC0536">
        <w:rPr>
          <w:sz w:val="28"/>
          <w:szCs w:val="28"/>
          <w:lang w:val="sv-SE"/>
        </w:rPr>
        <w:t xml:space="preserve"> </w:t>
      </w:r>
      <w:r w:rsidR="00C12E60" w:rsidRPr="00BC0536">
        <w:rPr>
          <w:sz w:val="28"/>
          <w:szCs w:val="28"/>
          <w:lang w:val="sv-SE"/>
        </w:rPr>
        <w:t>Mỗi</w:t>
      </w:r>
      <w:r w:rsidR="00F311BB" w:rsidRPr="00BC0536">
        <w:rPr>
          <w:sz w:val="28"/>
          <w:szCs w:val="28"/>
          <w:lang w:val="sv-SE"/>
        </w:rPr>
        <w:t xml:space="preserve"> thí sinh có thể thực hiện </w:t>
      </w:r>
      <w:r w:rsidR="00C12E60" w:rsidRPr="00BC0536">
        <w:rPr>
          <w:sz w:val="28"/>
          <w:szCs w:val="28"/>
          <w:lang w:val="sv-SE"/>
        </w:rPr>
        <w:t xml:space="preserve">một hoặc </w:t>
      </w:r>
      <w:r w:rsidR="00F311BB" w:rsidRPr="00BC0536">
        <w:rPr>
          <w:sz w:val="28"/>
          <w:szCs w:val="28"/>
          <w:lang w:val="sv-SE"/>
        </w:rPr>
        <w:t>nhiều videoclip</w:t>
      </w:r>
      <w:r w:rsidR="00351A32" w:rsidRPr="00BC0536">
        <w:rPr>
          <w:sz w:val="28"/>
          <w:szCs w:val="28"/>
          <w:lang w:val="sv-SE"/>
        </w:rPr>
        <w:t xml:space="preserve"> gửi</w:t>
      </w:r>
      <w:r w:rsidR="00C12E60" w:rsidRPr="00BC0536">
        <w:rPr>
          <w:sz w:val="28"/>
          <w:szCs w:val="28"/>
          <w:lang w:val="sv-SE"/>
        </w:rPr>
        <w:t xml:space="preserve"> tham gia dự thi.</w:t>
      </w:r>
    </w:p>
    <w:p w14:paraId="7197952E" w14:textId="77777777" w:rsidR="00AD42AF" w:rsidRPr="00BC0536" w:rsidRDefault="00AD42AF" w:rsidP="00FF64D7">
      <w:pPr>
        <w:spacing w:before="60" w:after="60" w:line="252" w:lineRule="auto"/>
        <w:ind w:firstLineChars="261" w:firstLine="731"/>
        <w:jc w:val="both"/>
        <w:rPr>
          <w:sz w:val="28"/>
          <w:szCs w:val="28"/>
          <w:lang w:val="sv-SE"/>
        </w:rPr>
      </w:pPr>
      <w:r w:rsidRPr="00BC0536">
        <w:rPr>
          <w:sz w:val="28"/>
          <w:szCs w:val="28"/>
          <w:lang w:val="sv-SE"/>
        </w:rPr>
        <w:lastRenderedPageBreak/>
        <w:t xml:space="preserve">- Yêu cầu videoclip phải xuất hiện hình ảnh </w:t>
      </w:r>
      <w:r w:rsidR="00E178BD" w:rsidRPr="00BC0536">
        <w:rPr>
          <w:sz w:val="28"/>
          <w:szCs w:val="28"/>
          <w:lang w:val="sv-SE"/>
        </w:rPr>
        <w:t xml:space="preserve">và giọng đọc </w:t>
      </w:r>
      <w:r w:rsidRPr="00BC0536">
        <w:rPr>
          <w:sz w:val="28"/>
          <w:szCs w:val="28"/>
          <w:lang w:val="sv-SE"/>
        </w:rPr>
        <w:t>của thí sinh (trang phục áo Thanh niên Việt Nam hoặc áo dài truyền thống)</w:t>
      </w:r>
      <w:r w:rsidR="00E178BD" w:rsidRPr="00BC0536">
        <w:rPr>
          <w:sz w:val="28"/>
          <w:szCs w:val="28"/>
          <w:lang w:val="sv-SE"/>
        </w:rPr>
        <w:t>.</w:t>
      </w:r>
    </w:p>
    <w:p w14:paraId="5F42FF9E" w14:textId="4BCA8F73" w:rsidR="00914D86" w:rsidRPr="00BC0536" w:rsidRDefault="00914D86" w:rsidP="00FF64D7">
      <w:pPr>
        <w:spacing w:before="60" w:after="60" w:line="252" w:lineRule="auto"/>
        <w:ind w:firstLineChars="261" w:firstLine="731"/>
        <w:jc w:val="both"/>
        <w:rPr>
          <w:sz w:val="28"/>
          <w:szCs w:val="28"/>
          <w:lang w:val="sv-SE"/>
        </w:rPr>
      </w:pPr>
      <w:r w:rsidRPr="00BC0536">
        <w:rPr>
          <w:sz w:val="28"/>
          <w:szCs w:val="28"/>
          <w:lang w:val="sv-SE"/>
        </w:rPr>
        <w:t xml:space="preserve">- Gửi bài dự thi vào hộp thư điện tử: </w:t>
      </w:r>
      <w:r w:rsidR="00BC0536" w:rsidRPr="00BC0536">
        <w:rPr>
          <w:b/>
          <w:i/>
          <w:u w:val="single"/>
        </w:rPr>
        <w:t>hoithithuyetminhvien@gmail.com</w:t>
      </w:r>
      <w:r w:rsidRPr="00BC0536">
        <w:t xml:space="preserve"> </w:t>
      </w:r>
      <w:r w:rsidRPr="00BC0536">
        <w:rPr>
          <w:sz w:val="28"/>
          <w:szCs w:val="28"/>
          <w:lang w:val="sv-SE"/>
        </w:rPr>
        <w:t>gồm các tập tin sau:</w:t>
      </w:r>
    </w:p>
    <w:p w14:paraId="28553E9F" w14:textId="77777777" w:rsidR="00914D86" w:rsidRPr="00BC0536" w:rsidRDefault="00914D86" w:rsidP="00FF64D7">
      <w:pPr>
        <w:spacing w:before="60" w:after="60" w:line="252" w:lineRule="auto"/>
        <w:ind w:firstLineChars="261" w:firstLine="731"/>
        <w:jc w:val="both"/>
        <w:rPr>
          <w:i/>
          <w:sz w:val="28"/>
          <w:szCs w:val="28"/>
          <w:lang w:val="sv-SE"/>
        </w:rPr>
      </w:pPr>
      <w:r w:rsidRPr="00BC0536">
        <w:rPr>
          <w:sz w:val="28"/>
          <w:szCs w:val="28"/>
          <w:lang w:val="sv-SE"/>
        </w:rPr>
        <w:t>+ 1 tập tin video dự thi</w:t>
      </w:r>
      <w:r w:rsidR="00A410BB" w:rsidRPr="00BC0536">
        <w:rPr>
          <w:sz w:val="28"/>
          <w:szCs w:val="28"/>
          <w:lang w:val="sv-SE"/>
        </w:rPr>
        <w:t xml:space="preserve"> được đặt tên theo dịnh dạng sau: </w:t>
      </w:r>
      <w:r w:rsidR="00A410BB" w:rsidRPr="00BC0536">
        <w:rPr>
          <w:i/>
          <w:sz w:val="28"/>
          <w:szCs w:val="28"/>
          <w:lang w:val="sv-SE"/>
        </w:rPr>
        <w:t>[H</w:t>
      </w:r>
      <w:r w:rsidRPr="00BC0536">
        <w:rPr>
          <w:i/>
          <w:sz w:val="28"/>
          <w:szCs w:val="28"/>
          <w:lang w:val="sv-SE"/>
        </w:rPr>
        <w:t xml:space="preserve">ọ và tên </w:t>
      </w:r>
      <w:r w:rsidR="00A410BB" w:rsidRPr="00BC0536">
        <w:rPr>
          <w:i/>
          <w:sz w:val="28"/>
          <w:szCs w:val="28"/>
          <w:lang w:val="sv-SE"/>
        </w:rPr>
        <w:t>thí sinh]-[Đơn vị công tác]</w:t>
      </w:r>
      <w:r w:rsidR="00E958A0" w:rsidRPr="00BC0536">
        <w:rPr>
          <w:i/>
          <w:sz w:val="28"/>
          <w:szCs w:val="28"/>
          <w:lang w:val="sv-SE"/>
        </w:rPr>
        <w:t>.</w:t>
      </w:r>
      <w:r w:rsidRPr="00BC0536">
        <w:rPr>
          <w:i/>
          <w:sz w:val="28"/>
          <w:szCs w:val="28"/>
          <w:lang w:val="sv-SE"/>
        </w:rPr>
        <w:t>mp4.</w:t>
      </w:r>
    </w:p>
    <w:p w14:paraId="695014A7" w14:textId="77777777" w:rsidR="00914D86" w:rsidRPr="00BC0536" w:rsidRDefault="00E958A0" w:rsidP="00FF64D7">
      <w:pPr>
        <w:spacing w:before="60" w:after="60" w:line="252" w:lineRule="auto"/>
        <w:ind w:firstLineChars="261" w:firstLine="731"/>
        <w:jc w:val="both"/>
        <w:rPr>
          <w:sz w:val="28"/>
          <w:szCs w:val="28"/>
          <w:lang w:val="sv-SE"/>
        </w:rPr>
      </w:pPr>
      <w:r w:rsidRPr="00BC0536">
        <w:rPr>
          <w:sz w:val="28"/>
          <w:szCs w:val="28"/>
          <w:lang w:val="sv-SE"/>
        </w:rPr>
        <w:t>+</w:t>
      </w:r>
      <w:r w:rsidR="00914D86" w:rsidRPr="00BC0536">
        <w:rPr>
          <w:sz w:val="28"/>
          <w:szCs w:val="28"/>
          <w:lang w:val="sv-SE"/>
        </w:rPr>
        <w:t xml:space="preserve"> 1 bản khai thông tin tác giả dự thi</w:t>
      </w:r>
      <w:r w:rsidR="00D024B7" w:rsidRPr="00BC0536">
        <w:rPr>
          <w:sz w:val="28"/>
          <w:szCs w:val="28"/>
          <w:lang w:val="sv-SE"/>
        </w:rPr>
        <w:t xml:space="preserve"> </w:t>
      </w:r>
      <w:r w:rsidR="00D024B7" w:rsidRPr="00BC0536">
        <w:rPr>
          <w:i/>
          <w:sz w:val="28"/>
          <w:szCs w:val="28"/>
          <w:lang w:val="sv-SE"/>
        </w:rPr>
        <w:t>(họ và tên</w:t>
      </w:r>
      <w:r w:rsidR="00A76623" w:rsidRPr="00BC0536">
        <w:rPr>
          <w:i/>
          <w:sz w:val="28"/>
          <w:szCs w:val="28"/>
          <w:lang w:val="sv-SE"/>
        </w:rPr>
        <w:t>;</w:t>
      </w:r>
      <w:r w:rsidR="00D024B7" w:rsidRPr="00BC0536">
        <w:rPr>
          <w:i/>
          <w:sz w:val="28"/>
          <w:szCs w:val="28"/>
          <w:lang w:val="sv-SE"/>
        </w:rPr>
        <w:t xml:space="preserve"> </w:t>
      </w:r>
      <w:r w:rsidR="00A76623" w:rsidRPr="00BC0536">
        <w:rPr>
          <w:i/>
          <w:sz w:val="28"/>
          <w:szCs w:val="28"/>
          <w:lang w:val="sv-SE"/>
        </w:rPr>
        <w:t xml:space="preserve">ngày tháng năm sinh; </w:t>
      </w:r>
      <w:r w:rsidR="00D024B7" w:rsidRPr="00BC0536">
        <w:rPr>
          <w:i/>
          <w:sz w:val="28"/>
          <w:szCs w:val="28"/>
          <w:lang w:val="sv-SE"/>
        </w:rPr>
        <w:t>số điện thoại liên lạc</w:t>
      </w:r>
      <w:r w:rsidR="00A76623" w:rsidRPr="00BC0536">
        <w:rPr>
          <w:i/>
          <w:sz w:val="28"/>
          <w:szCs w:val="28"/>
          <w:lang w:val="sv-SE"/>
        </w:rPr>
        <w:t xml:space="preserve">; e-mail; </w:t>
      </w:r>
      <w:r w:rsidR="00D024B7" w:rsidRPr="00BC0536">
        <w:rPr>
          <w:i/>
          <w:sz w:val="28"/>
          <w:szCs w:val="28"/>
          <w:lang w:val="sv-SE"/>
        </w:rPr>
        <w:t>cơ quan công tác</w:t>
      </w:r>
      <w:r w:rsidR="00A76623" w:rsidRPr="00BC0536">
        <w:rPr>
          <w:i/>
          <w:sz w:val="28"/>
          <w:szCs w:val="28"/>
          <w:lang w:val="sv-SE"/>
        </w:rPr>
        <w:t>;</w:t>
      </w:r>
      <w:r w:rsidR="00D024B7" w:rsidRPr="00BC0536">
        <w:rPr>
          <w:i/>
          <w:sz w:val="28"/>
          <w:szCs w:val="28"/>
          <w:lang w:val="sv-SE"/>
        </w:rPr>
        <w:t xml:space="preserve"> chức vụ Đảng </w:t>
      </w:r>
      <w:r w:rsidR="0003285B" w:rsidRPr="00BC0536">
        <w:rPr>
          <w:i/>
          <w:sz w:val="28"/>
          <w:szCs w:val="28"/>
          <w:lang w:val="sv-SE"/>
        </w:rPr>
        <w:t>-</w:t>
      </w:r>
      <w:r w:rsidR="00D024B7" w:rsidRPr="00BC0536">
        <w:rPr>
          <w:i/>
          <w:sz w:val="28"/>
          <w:szCs w:val="28"/>
          <w:lang w:val="sv-SE"/>
        </w:rPr>
        <w:t xml:space="preserve"> chính quyền </w:t>
      </w:r>
      <w:r w:rsidR="0003285B" w:rsidRPr="00BC0536">
        <w:rPr>
          <w:i/>
          <w:sz w:val="28"/>
          <w:szCs w:val="28"/>
          <w:lang w:val="sv-SE"/>
        </w:rPr>
        <w:t>-</w:t>
      </w:r>
      <w:r w:rsidR="00D024B7" w:rsidRPr="00BC0536">
        <w:rPr>
          <w:i/>
          <w:sz w:val="28"/>
          <w:szCs w:val="28"/>
          <w:lang w:val="sv-SE"/>
        </w:rPr>
        <w:t xml:space="preserve"> đoàn thể)</w:t>
      </w:r>
      <w:r w:rsidR="00914D86" w:rsidRPr="00BC0536">
        <w:rPr>
          <w:sz w:val="28"/>
          <w:szCs w:val="28"/>
          <w:lang w:val="sv-SE"/>
        </w:rPr>
        <w:t xml:space="preserve"> và mô tả tóm tắt nội dung videoclip dự</w:t>
      </w:r>
      <w:r w:rsidR="00D024B7" w:rsidRPr="00BC0536">
        <w:rPr>
          <w:sz w:val="28"/>
          <w:szCs w:val="28"/>
          <w:lang w:val="sv-SE"/>
        </w:rPr>
        <w:t xml:space="preserve"> thi</w:t>
      </w:r>
      <w:r w:rsidRPr="00BC0536">
        <w:rPr>
          <w:sz w:val="28"/>
          <w:szCs w:val="28"/>
          <w:lang w:val="sv-SE"/>
        </w:rPr>
        <w:t>.</w:t>
      </w:r>
    </w:p>
    <w:p w14:paraId="40354207" w14:textId="77777777" w:rsidR="00483286" w:rsidRPr="00BC0536" w:rsidRDefault="00483286" w:rsidP="00FF64D7">
      <w:pPr>
        <w:spacing w:before="60" w:after="60" w:line="252" w:lineRule="auto"/>
        <w:ind w:firstLineChars="261" w:firstLine="731"/>
        <w:jc w:val="both"/>
        <w:rPr>
          <w:b/>
          <w:i/>
          <w:sz w:val="28"/>
          <w:szCs w:val="28"/>
          <w:lang w:val="sv-SE"/>
        </w:rPr>
      </w:pPr>
      <w:r w:rsidRPr="00BC0536">
        <w:rPr>
          <w:b/>
          <w:i/>
          <w:sz w:val="28"/>
          <w:szCs w:val="28"/>
          <w:lang w:val="sv-SE"/>
        </w:rPr>
        <w:t>2.2. Vòng chung kế</w:t>
      </w:r>
      <w:r w:rsidR="00C41C5A" w:rsidRPr="00BC0536">
        <w:rPr>
          <w:b/>
          <w:i/>
          <w:sz w:val="28"/>
          <w:szCs w:val="28"/>
          <w:lang w:val="sv-SE"/>
        </w:rPr>
        <w:t>t:</w:t>
      </w:r>
    </w:p>
    <w:p w14:paraId="5632EDF1" w14:textId="77777777" w:rsidR="00483286" w:rsidRPr="00BC0536" w:rsidRDefault="00B241FA" w:rsidP="00FF64D7">
      <w:pPr>
        <w:spacing w:before="60" w:after="60" w:line="252" w:lineRule="auto"/>
        <w:ind w:firstLineChars="261" w:firstLine="731"/>
        <w:jc w:val="both"/>
        <w:rPr>
          <w:sz w:val="28"/>
          <w:szCs w:val="28"/>
          <w:lang w:val="sv-SE"/>
        </w:rPr>
      </w:pPr>
      <w:r w:rsidRPr="00BC0536">
        <w:rPr>
          <w:sz w:val="28"/>
          <w:szCs w:val="28"/>
          <w:lang w:val="sv-SE"/>
        </w:rPr>
        <w:t>Căn cứ kết quả vòng loại, Ban Tổ chức chọn ra 05 thí sinh xuất sắc nhất tham gia vòng chung kế</w:t>
      </w:r>
      <w:r w:rsidR="00764791" w:rsidRPr="00BC0536">
        <w:rPr>
          <w:sz w:val="28"/>
          <w:szCs w:val="28"/>
          <w:lang w:val="sv-SE"/>
        </w:rPr>
        <w:t>t, gồm 03 phần thi:</w:t>
      </w:r>
    </w:p>
    <w:p w14:paraId="7ADF29DD" w14:textId="77777777" w:rsidR="00483286" w:rsidRPr="00BC0536" w:rsidRDefault="00764791" w:rsidP="00FF64D7">
      <w:pPr>
        <w:spacing w:before="60" w:after="60" w:line="252" w:lineRule="auto"/>
        <w:ind w:firstLineChars="261" w:firstLine="731"/>
        <w:jc w:val="both"/>
        <w:rPr>
          <w:sz w:val="28"/>
          <w:szCs w:val="28"/>
          <w:lang w:val="sv-SE"/>
        </w:rPr>
      </w:pPr>
      <w:r w:rsidRPr="00BC0536">
        <w:rPr>
          <w:b/>
          <w:i/>
          <w:sz w:val="28"/>
          <w:szCs w:val="28"/>
          <w:lang w:val="sv-SE"/>
        </w:rPr>
        <w:t xml:space="preserve">- </w:t>
      </w:r>
      <w:r w:rsidR="00483286" w:rsidRPr="00BC0536">
        <w:rPr>
          <w:b/>
          <w:i/>
          <w:sz w:val="28"/>
          <w:szCs w:val="28"/>
          <w:lang w:val="sv-SE"/>
        </w:rPr>
        <w:t>Phần 1</w:t>
      </w:r>
      <w:r w:rsidRPr="00BC0536">
        <w:rPr>
          <w:b/>
          <w:i/>
          <w:sz w:val="28"/>
          <w:szCs w:val="28"/>
          <w:lang w:val="sv-SE"/>
        </w:rPr>
        <w:t xml:space="preserve"> </w:t>
      </w:r>
      <w:r w:rsidRPr="00BC0536">
        <w:rPr>
          <w:b/>
          <w:i/>
          <w:sz w:val="28"/>
          <w:szCs w:val="28"/>
        </w:rPr>
        <w:t>“</w:t>
      </w:r>
      <w:r w:rsidR="00EB6198" w:rsidRPr="00BC0536">
        <w:rPr>
          <w:b/>
          <w:bCs/>
          <w:i/>
          <w:sz w:val="28"/>
          <w:szCs w:val="28"/>
          <w:lang w:val="sv-SE"/>
        </w:rPr>
        <w:t xml:space="preserve">Thuyết minh viên </w:t>
      </w:r>
      <w:r w:rsidR="004E3974" w:rsidRPr="00BC0536">
        <w:rPr>
          <w:b/>
          <w:bCs/>
          <w:i/>
          <w:sz w:val="28"/>
          <w:szCs w:val="28"/>
          <w:lang w:val="sv-SE"/>
        </w:rPr>
        <w:t>thông thái</w:t>
      </w:r>
      <w:r w:rsidRPr="00BC0536">
        <w:rPr>
          <w:b/>
          <w:bCs/>
          <w:i/>
          <w:sz w:val="28"/>
          <w:szCs w:val="28"/>
          <w:lang w:val="sv-SE"/>
        </w:rPr>
        <w:t>”:</w:t>
      </w:r>
      <w:r w:rsidRPr="00BC0536">
        <w:rPr>
          <w:b/>
          <w:bCs/>
          <w:sz w:val="28"/>
          <w:szCs w:val="28"/>
          <w:lang w:val="sv-SE"/>
        </w:rPr>
        <w:t xml:space="preserve"> </w:t>
      </w:r>
      <w:r w:rsidRPr="00BC0536">
        <w:rPr>
          <w:bCs/>
          <w:sz w:val="28"/>
          <w:szCs w:val="28"/>
          <w:lang w:val="sv-SE"/>
        </w:rPr>
        <w:t>Các</w:t>
      </w:r>
      <w:r w:rsidR="00483286" w:rsidRPr="00BC0536">
        <w:rPr>
          <w:sz w:val="28"/>
          <w:szCs w:val="28"/>
          <w:lang w:val="sv-SE"/>
        </w:rPr>
        <w:t xml:space="preserve"> thí sinh trả lời </w:t>
      </w:r>
      <w:r w:rsidR="00344DDB" w:rsidRPr="00BC0536">
        <w:rPr>
          <w:sz w:val="28"/>
          <w:szCs w:val="28"/>
          <w:lang w:val="sv-SE"/>
        </w:rPr>
        <w:t xml:space="preserve">nhanh </w:t>
      </w:r>
      <w:r w:rsidR="000235C5" w:rsidRPr="00BC0536">
        <w:rPr>
          <w:sz w:val="28"/>
          <w:szCs w:val="28"/>
          <w:lang w:val="sv-SE"/>
        </w:rPr>
        <w:t>15</w:t>
      </w:r>
      <w:r w:rsidR="00483286" w:rsidRPr="00BC0536">
        <w:rPr>
          <w:sz w:val="28"/>
          <w:szCs w:val="28"/>
          <w:lang w:val="sv-SE"/>
        </w:rPr>
        <w:t xml:space="preserve"> câu hỏi</w:t>
      </w:r>
      <w:r w:rsidR="00344DDB" w:rsidRPr="00BC0536">
        <w:rPr>
          <w:sz w:val="28"/>
          <w:szCs w:val="28"/>
          <w:lang w:val="sv-SE"/>
        </w:rPr>
        <w:t xml:space="preserve"> </w:t>
      </w:r>
      <w:r w:rsidR="008A35C7" w:rsidRPr="00BC0536">
        <w:rPr>
          <w:sz w:val="28"/>
          <w:szCs w:val="28"/>
          <w:lang w:val="sv-SE"/>
        </w:rPr>
        <w:t>về kiến thức lịch sử - văn hóa</w:t>
      </w:r>
      <w:r w:rsidR="000235C5" w:rsidRPr="00BC0536">
        <w:rPr>
          <w:sz w:val="28"/>
          <w:szCs w:val="28"/>
          <w:lang w:val="sv-SE"/>
        </w:rPr>
        <w:t>, các danh nhân văn hóa tiêu biểu của Thành phố Hồ Chí Minh</w:t>
      </w:r>
      <w:r w:rsidR="00453417" w:rsidRPr="00BC0536">
        <w:rPr>
          <w:sz w:val="28"/>
          <w:szCs w:val="28"/>
          <w:lang w:val="sv-SE"/>
        </w:rPr>
        <w:t>.</w:t>
      </w:r>
    </w:p>
    <w:p w14:paraId="5E55F207" w14:textId="77777777" w:rsidR="00483286" w:rsidRPr="00BC0536" w:rsidRDefault="00EB6198" w:rsidP="00FF64D7">
      <w:pPr>
        <w:spacing w:before="60" w:after="60" w:line="252" w:lineRule="auto"/>
        <w:ind w:firstLineChars="261" w:firstLine="731"/>
        <w:jc w:val="both"/>
        <w:rPr>
          <w:sz w:val="28"/>
          <w:szCs w:val="28"/>
          <w:lang w:val="sv-SE"/>
        </w:rPr>
      </w:pPr>
      <w:r w:rsidRPr="00BC0536">
        <w:rPr>
          <w:b/>
          <w:i/>
          <w:sz w:val="28"/>
          <w:szCs w:val="28"/>
          <w:lang w:val="sv-SE"/>
        </w:rPr>
        <w:t xml:space="preserve">- Phần 2 </w:t>
      </w:r>
      <w:r w:rsidRPr="00BC0536">
        <w:rPr>
          <w:b/>
          <w:i/>
          <w:sz w:val="28"/>
          <w:szCs w:val="28"/>
        </w:rPr>
        <w:t>“</w:t>
      </w:r>
      <w:r w:rsidRPr="00BC0536">
        <w:rPr>
          <w:b/>
          <w:bCs/>
          <w:i/>
          <w:sz w:val="28"/>
          <w:szCs w:val="28"/>
          <w:lang w:val="sv-SE"/>
        </w:rPr>
        <w:t>Thuyết minh viên tự tin”:</w:t>
      </w:r>
      <w:r w:rsidRPr="00BC0536">
        <w:rPr>
          <w:b/>
          <w:bCs/>
          <w:sz w:val="28"/>
          <w:szCs w:val="28"/>
          <w:lang w:val="sv-SE"/>
        </w:rPr>
        <w:t xml:space="preserve"> </w:t>
      </w:r>
      <w:r w:rsidR="00483286" w:rsidRPr="00BC0536">
        <w:rPr>
          <w:sz w:val="28"/>
          <w:szCs w:val="28"/>
          <w:lang w:val="sv-SE"/>
        </w:rPr>
        <w:t xml:space="preserve">Mỗi thí sinh </w:t>
      </w:r>
      <w:r w:rsidR="004E3974" w:rsidRPr="00BC0536">
        <w:rPr>
          <w:sz w:val="28"/>
          <w:szCs w:val="28"/>
          <w:lang w:val="sv-SE"/>
        </w:rPr>
        <w:t xml:space="preserve">sẽ </w:t>
      </w:r>
      <w:r w:rsidR="00483286" w:rsidRPr="00BC0536">
        <w:rPr>
          <w:sz w:val="28"/>
          <w:szCs w:val="28"/>
          <w:lang w:val="sv-SE"/>
        </w:rPr>
        <w:t xml:space="preserve">thuyết minh </w:t>
      </w:r>
      <w:r w:rsidR="004E3974" w:rsidRPr="00BC0536">
        <w:rPr>
          <w:sz w:val="28"/>
          <w:szCs w:val="28"/>
          <w:lang w:val="sv-SE"/>
        </w:rPr>
        <w:t xml:space="preserve">01 </w:t>
      </w:r>
      <w:r w:rsidR="00483286" w:rsidRPr="00BC0536">
        <w:rPr>
          <w:sz w:val="28"/>
          <w:szCs w:val="28"/>
          <w:lang w:val="sv-SE"/>
        </w:rPr>
        <w:t xml:space="preserve">chủ đề </w:t>
      </w:r>
      <w:r w:rsidR="004E3974" w:rsidRPr="00BC0536">
        <w:rPr>
          <w:sz w:val="28"/>
          <w:szCs w:val="28"/>
          <w:lang w:val="sv-SE"/>
        </w:rPr>
        <w:t>do Ban Tổ chức cung cấp trong</w:t>
      </w:r>
      <w:r w:rsidR="00483286" w:rsidRPr="00BC0536">
        <w:rPr>
          <w:sz w:val="28"/>
          <w:szCs w:val="28"/>
          <w:lang w:val="sv-SE"/>
        </w:rPr>
        <w:t xml:space="preserve"> thời gian 10 phút</w:t>
      </w:r>
      <w:r w:rsidR="000D5CCC" w:rsidRPr="00BC0536">
        <w:rPr>
          <w:sz w:val="28"/>
          <w:szCs w:val="28"/>
          <w:lang w:val="sv-SE"/>
        </w:rPr>
        <w:t xml:space="preserve"> (khuyến khích sử dụng các hình ảnh, công cụ trình chiếu</w:t>
      </w:r>
      <w:r w:rsidR="00453417" w:rsidRPr="00BC0536">
        <w:rPr>
          <w:sz w:val="28"/>
          <w:szCs w:val="28"/>
          <w:lang w:val="sv-SE"/>
        </w:rPr>
        <w:t xml:space="preserve">, trình bày dưới hình thức </w:t>
      </w:r>
      <w:r w:rsidR="00F562B2" w:rsidRPr="00BC0536">
        <w:rPr>
          <w:sz w:val="28"/>
          <w:szCs w:val="28"/>
          <w:lang w:val="sv-SE"/>
        </w:rPr>
        <w:t>tiểu phẩm, kịch ngắn, có thể mời đoàn viên chi đoàn hỗ trợ thực hiện tiểu phẩm</w:t>
      </w:r>
      <w:r w:rsidR="000D5CCC" w:rsidRPr="00BC0536">
        <w:rPr>
          <w:sz w:val="28"/>
          <w:szCs w:val="28"/>
          <w:lang w:val="sv-SE"/>
        </w:rPr>
        <w:t>)</w:t>
      </w:r>
      <w:r w:rsidR="00483286" w:rsidRPr="00BC0536">
        <w:rPr>
          <w:sz w:val="28"/>
          <w:szCs w:val="28"/>
          <w:lang w:val="sv-SE"/>
        </w:rPr>
        <w:t>.</w:t>
      </w:r>
    </w:p>
    <w:p w14:paraId="2232E25E" w14:textId="77777777" w:rsidR="00483286" w:rsidRPr="00BC0536" w:rsidRDefault="00C6547A" w:rsidP="00FF64D7">
      <w:pPr>
        <w:spacing w:before="60" w:after="60" w:line="252" w:lineRule="auto"/>
        <w:ind w:firstLineChars="261" w:firstLine="731"/>
        <w:jc w:val="both"/>
        <w:rPr>
          <w:sz w:val="28"/>
          <w:szCs w:val="28"/>
          <w:lang w:val="sv-SE"/>
        </w:rPr>
      </w:pPr>
      <w:r w:rsidRPr="00BC0536">
        <w:rPr>
          <w:b/>
          <w:i/>
          <w:sz w:val="28"/>
          <w:szCs w:val="28"/>
          <w:lang w:val="sv-SE"/>
        </w:rPr>
        <w:t xml:space="preserve">- Phần 3 </w:t>
      </w:r>
      <w:r w:rsidRPr="00BC0536">
        <w:rPr>
          <w:b/>
          <w:i/>
          <w:sz w:val="28"/>
          <w:szCs w:val="28"/>
        </w:rPr>
        <w:t>“</w:t>
      </w:r>
      <w:r w:rsidRPr="00BC0536">
        <w:rPr>
          <w:b/>
          <w:bCs/>
          <w:i/>
          <w:sz w:val="28"/>
          <w:szCs w:val="28"/>
          <w:lang w:val="sv-SE"/>
        </w:rPr>
        <w:t>Thuyết minh viên bản lĩnh”:</w:t>
      </w:r>
      <w:r w:rsidRPr="00BC0536">
        <w:rPr>
          <w:b/>
          <w:bCs/>
          <w:sz w:val="28"/>
          <w:szCs w:val="28"/>
          <w:lang w:val="sv-SE"/>
        </w:rPr>
        <w:t xml:space="preserve"> </w:t>
      </w:r>
      <w:r w:rsidR="00483286" w:rsidRPr="00BC0536">
        <w:rPr>
          <w:sz w:val="28"/>
          <w:szCs w:val="28"/>
          <w:lang w:val="sv-SE"/>
        </w:rPr>
        <w:t xml:space="preserve">Thí sinh </w:t>
      </w:r>
      <w:r w:rsidR="0005170A" w:rsidRPr="00BC0536">
        <w:rPr>
          <w:sz w:val="28"/>
          <w:szCs w:val="28"/>
          <w:lang w:val="sv-SE"/>
        </w:rPr>
        <w:t>giải quyết các tình huống do Ban Giám khảo đưa ra; các thí sinh khác có thể bổ sung hoặc đưa ra hướng giải quyết tình huống khác.</w:t>
      </w:r>
    </w:p>
    <w:p w14:paraId="1522F23D" w14:textId="77777777" w:rsidR="00483286" w:rsidRPr="00BC0536" w:rsidRDefault="00483286" w:rsidP="00FF64D7">
      <w:pPr>
        <w:spacing w:before="60" w:after="60" w:line="252" w:lineRule="auto"/>
        <w:ind w:firstLineChars="261" w:firstLine="731"/>
        <w:jc w:val="both"/>
        <w:rPr>
          <w:b/>
          <w:sz w:val="28"/>
          <w:szCs w:val="28"/>
          <w:lang w:val="sv-SE"/>
        </w:rPr>
      </w:pPr>
      <w:r w:rsidRPr="00BC0536">
        <w:rPr>
          <w:b/>
          <w:sz w:val="28"/>
          <w:szCs w:val="28"/>
          <w:lang w:val="sv-SE"/>
        </w:rPr>
        <w:t xml:space="preserve">3. Cách thức bình chọn </w:t>
      </w:r>
      <w:r w:rsidR="008F1EF3" w:rsidRPr="00BC0536">
        <w:rPr>
          <w:b/>
          <w:sz w:val="28"/>
          <w:szCs w:val="28"/>
          <w:lang w:val="sv-SE"/>
        </w:rPr>
        <w:t>tác phẩm dự thi vòng loại</w:t>
      </w:r>
      <w:r w:rsidRPr="00BC0536">
        <w:rPr>
          <w:b/>
          <w:sz w:val="28"/>
          <w:szCs w:val="28"/>
          <w:lang w:val="sv-SE"/>
        </w:rPr>
        <w:t xml:space="preserve">: </w:t>
      </w:r>
    </w:p>
    <w:p w14:paraId="78B3C993" w14:textId="2D073D7B" w:rsidR="00483286" w:rsidRPr="00BC0536" w:rsidRDefault="00A76623" w:rsidP="00FF64D7">
      <w:pPr>
        <w:spacing w:before="60" w:after="60" w:line="252" w:lineRule="auto"/>
        <w:ind w:firstLineChars="261" w:firstLine="731"/>
        <w:jc w:val="both"/>
        <w:rPr>
          <w:sz w:val="28"/>
          <w:szCs w:val="28"/>
          <w:lang w:val="sv-SE"/>
        </w:rPr>
      </w:pPr>
      <w:r w:rsidRPr="00BC0536">
        <w:rPr>
          <w:b/>
          <w:i/>
          <w:sz w:val="28"/>
          <w:szCs w:val="28"/>
          <w:lang w:val="sv-SE"/>
        </w:rPr>
        <w:t xml:space="preserve">- </w:t>
      </w:r>
      <w:r w:rsidR="00483286" w:rsidRPr="00BC0536">
        <w:rPr>
          <w:b/>
          <w:i/>
          <w:sz w:val="28"/>
          <w:szCs w:val="28"/>
          <w:lang w:val="sv-SE"/>
        </w:rPr>
        <w:t>Bước 1:</w:t>
      </w:r>
      <w:r w:rsidR="00483286" w:rsidRPr="00BC0536">
        <w:rPr>
          <w:sz w:val="28"/>
          <w:szCs w:val="28"/>
          <w:lang w:val="sv-SE"/>
        </w:rPr>
        <w:t xml:space="preserve"> Người bình chọn </w:t>
      </w:r>
      <w:r w:rsidR="00BF24CC">
        <w:rPr>
          <w:sz w:val="28"/>
          <w:szCs w:val="28"/>
          <w:lang w:val="vi-VN"/>
        </w:rPr>
        <w:t xml:space="preserve">bấm </w:t>
      </w:r>
      <w:r w:rsidR="00BF24CC">
        <w:rPr>
          <w:b/>
          <w:i/>
          <w:sz w:val="28"/>
          <w:szCs w:val="28"/>
          <w:lang w:val="vi-VN"/>
        </w:rPr>
        <w:t>Yêu thích (like)</w:t>
      </w:r>
      <w:r w:rsidR="00483286" w:rsidRPr="00BC0536">
        <w:rPr>
          <w:sz w:val="28"/>
          <w:szCs w:val="28"/>
          <w:lang w:val="sv-SE"/>
        </w:rPr>
        <w:t xml:space="preserve"> </w:t>
      </w:r>
      <w:r w:rsidR="00BF24CC">
        <w:rPr>
          <w:sz w:val="28"/>
          <w:szCs w:val="28"/>
          <w:lang w:val="vi-VN"/>
        </w:rPr>
        <w:t>đối với</w:t>
      </w:r>
      <w:r w:rsidR="00483286" w:rsidRPr="00BC0536">
        <w:rPr>
          <w:sz w:val="28"/>
          <w:szCs w:val="28"/>
          <w:lang w:val="sv-SE"/>
        </w:rPr>
        <w:t xml:space="preserve"> </w:t>
      </w:r>
      <w:r w:rsidR="00483286" w:rsidRPr="00BF24CC">
        <w:rPr>
          <w:sz w:val="28"/>
          <w:szCs w:val="28"/>
          <w:lang w:val="sv-SE"/>
        </w:rPr>
        <w:t xml:space="preserve">trang mạng xã hội </w:t>
      </w:r>
      <w:r w:rsidR="00DA4391" w:rsidRPr="00BF24CC">
        <w:rPr>
          <w:sz w:val="28"/>
          <w:szCs w:val="28"/>
          <w:lang w:val="sv-SE"/>
        </w:rPr>
        <w:t xml:space="preserve">của Đoàn Khối Dân </w:t>
      </w:r>
      <w:r w:rsidR="0003285B" w:rsidRPr="00BF24CC">
        <w:rPr>
          <w:sz w:val="28"/>
          <w:szCs w:val="28"/>
          <w:lang w:val="sv-SE"/>
        </w:rPr>
        <w:t>-</w:t>
      </w:r>
      <w:r w:rsidR="00DA4391" w:rsidRPr="00BF24CC">
        <w:rPr>
          <w:sz w:val="28"/>
          <w:szCs w:val="28"/>
          <w:lang w:val="sv-SE"/>
        </w:rPr>
        <w:t xml:space="preserve"> Chính </w:t>
      </w:r>
      <w:r w:rsidR="0003285B" w:rsidRPr="00BF24CC">
        <w:rPr>
          <w:sz w:val="28"/>
          <w:szCs w:val="28"/>
          <w:lang w:val="sv-SE"/>
        </w:rPr>
        <w:t>-</w:t>
      </w:r>
      <w:r w:rsidR="00DA4391" w:rsidRPr="00BF24CC">
        <w:rPr>
          <w:sz w:val="28"/>
          <w:szCs w:val="28"/>
          <w:lang w:val="sv-SE"/>
        </w:rPr>
        <w:t xml:space="preserve"> Đảng Thành phố</w:t>
      </w:r>
      <w:r w:rsidR="00483286" w:rsidRPr="00BF24CC">
        <w:rPr>
          <w:sz w:val="28"/>
          <w:szCs w:val="28"/>
          <w:lang w:val="sv-SE"/>
        </w:rPr>
        <w:t>.</w:t>
      </w:r>
    </w:p>
    <w:p w14:paraId="21B1C544" w14:textId="54A046EB" w:rsidR="00483286" w:rsidRPr="00BC0536" w:rsidRDefault="00DA4391" w:rsidP="00623FA8">
      <w:pPr>
        <w:spacing w:before="60" w:after="60" w:line="252" w:lineRule="auto"/>
        <w:ind w:firstLineChars="261" w:firstLine="731"/>
        <w:jc w:val="both"/>
        <w:rPr>
          <w:sz w:val="28"/>
          <w:szCs w:val="28"/>
          <w:lang w:val="sv-SE"/>
        </w:rPr>
      </w:pPr>
      <w:r w:rsidRPr="00BC0536">
        <w:rPr>
          <w:b/>
          <w:i/>
          <w:sz w:val="28"/>
          <w:szCs w:val="28"/>
          <w:lang w:val="sv-SE"/>
        </w:rPr>
        <w:t xml:space="preserve">- </w:t>
      </w:r>
      <w:r w:rsidR="00483286" w:rsidRPr="00BC0536">
        <w:rPr>
          <w:b/>
          <w:i/>
          <w:sz w:val="28"/>
          <w:szCs w:val="28"/>
          <w:lang w:val="sv-SE"/>
        </w:rPr>
        <w:t>Bướ</w:t>
      </w:r>
      <w:r w:rsidRPr="00BC0536">
        <w:rPr>
          <w:b/>
          <w:i/>
          <w:sz w:val="28"/>
          <w:szCs w:val="28"/>
          <w:lang w:val="sv-SE"/>
        </w:rPr>
        <w:t>c 2:</w:t>
      </w:r>
      <w:r w:rsidRPr="00BC0536">
        <w:rPr>
          <w:sz w:val="28"/>
          <w:szCs w:val="28"/>
          <w:lang w:val="sv-SE"/>
        </w:rPr>
        <w:t xml:space="preserve"> C</w:t>
      </w:r>
      <w:r w:rsidR="00483286" w:rsidRPr="00BC0536">
        <w:rPr>
          <w:sz w:val="28"/>
          <w:szCs w:val="28"/>
          <w:lang w:val="sv-SE"/>
        </w:rPr>
        <w:t>họn video</w:t>
      </w:r>
      <w:r w:rsidR="00C35A49">
        <w:rPr>
          <w:sz w:val="28"/>
          <w:szCs w:val="28"/>
          <w:lang w:val="vi-VN"/>
        </w:rPr>
        <w:t xml:space="preserve"> </w:t>
      </w:r>
      <w:r w:rsidR="00483286" w:rsidRPr="00BC0536">
        <w:rPr>
          <w:sz w:val="28"/>
          <w:szCs w:val="28"/>
          <w:lang w:val="sv-SE"/>
        </w:rPr>
        <w:t xml:space="preserve">clip mà mình </w:t>
      </w:r>
      <w:r w:rsidRPr="00BC0536">
        <w:rPr>
          <w:sz w:val="28"/>
          <w:szCs w:val="28"/>
          <w:lang w:val="sv-SE"/>
        </w:rPr>
        <w:t xml:space="preserve">yêu </w:t>
      </w:r>
      <w:r w:rsidR="00483286" w:rsidRPr="00BC0536">
        <w:rPr>
          <w:sz w:val="28"/>
          <w:szCs w:val="28"/>
          <w:lang w:val="sv-SE"/>
        </w:rPr>
        <w:t>thích để tương tác/bình chọn:</w:t>
      </w:r>
      <w:r w:rsidR="00623FA8" w:rsidRPr="00BC0536">
        <w:rPr>
          <w:sz w:val="28"/>
          <w:szCs w:val="28"/>
          <w:lang w:val="sv-SE"/>
        </w:rPr>
        <w:t xml:space="preserve"> </w:t>
      </w:r>
      <w:r w:rsidR="00483286" w:rsidRPr="00BC0536">
        <w:rPr>
          <w:sz w:val="28"/>
          <w:szCs w:val="28"/>
          <w:lang w:val="sv-SE"/>
        </w:rPr>
        <w:t>Mỗi lượt tương tác tích cực</w:t>
      </w:r>
      <w:r w:rsidR="00B95B44">
        <w:rPr>
          <w:sz w:val="28"/>
          <w:szCs w:val="28"/>
          <w:lang w:val="vi-VN"/>
        </w:rPr>
        <w:t>:</w:t>
      </w:r>
      <w:r w:rsidR="00483286" w:rsidRPr="00BC0536">
        <w:rPr>
          <w:sz w:val="28"/>
          <w:szCs w:val="28"/>
          <w:lang w:val="sv-SE"/>
        </w:rPr>
        <w:t xml:space="preserve"> like</w:t>
      </w:r>
      <w:r w:rsidR="00623FA8" w:rsidRPr="00BC0536">
        <w:rPr>
          <w:sz w:val="28"/>
          <w:szCs w:val="28"/>
          <w:lang w:val="sv-SE"/>
        </w:rPr>
        <w:t>, love, care</w:t>
      </w:r>
      <w:r w:rsidR="00483286" w:rsidRPr="00BC0536">
        <w:rPr>
          <w:sz w:val="28"/>
          <w:szCs w:val="28"/>
          <w:lang w:val="sv-SE"/>
        </w:rPr>
        <w:t xml:space="preserve"> (thích</w:t>
      </w:r>
      <w:r w:rsidR="00623FA8" w:rsidRPr="00BC0536">
        <w:rPr>
          <w:sz w:val="28"/>
          <w:szCs w:val="28"/>
          <w:lang w:val="sv-SE"/>
        </w:rPr>
        <w:t>, yêu, thương thương</w:t>
      </w:r>
      <w:r w:rsidR="00483286" w:rsidRPr="00BC0536">
        <w:rPr>
          <w:sz w:val="28"/>
          <w:szCs w:val="28"/>
          <w:lang w:val="sv-SE"/>
        </w:rPr>
        <w:t>) = 1 điểm.</w:t>
      </w:r>
    </w:p>
    <w:p w14:paraId="76FBF188" w14:textId="77777777" w:rsidR="005B479B" w:rsidRPr="00BC0536" w:rsidRDefault="005B479B" w:rsidP="00FF64D7">
      <w:pPr>
        <w:spacing w:before="60" w:after="60" w:line="252" w:lineRule="auto"/>
        <w:ind w:firstLineChars="261" w:firstLine="679"/>
        <w:jc w:val="both"/>
        <w:rPr>
          <w:spacing w:val="-10"/>
          <w:sz w:val="28"/>
          <w:szCs w:val="28"/>
          <w:lang w:val="sv-SE"/>
        </w:rPr>
      </w:pPr>
      <w:r w:rsidRPr="00BC0536">
        <w:rPr>
          <w:spacing w:val="-10"/>
          <w:sz w:val="28"/>
          <w:szCs w:val="28"/>
          <w:lang w:val="sv-SE"/>
        </w:rPr>
        <w:t xml:space="preserve">Tác phẩm đạt số điểm cao nhất sẽ được trao giải </w:t>
      </w:r>
      <w:r w:rsidRPr="00BC0536">
        <w:rPr>
          <w:spacing w:val="-10"/>
          <w:sz w:val="28"/>
          <w:szCs w:val="28"/>
        </w:rPr>
        <w:t>“</w:t>
      </w:r>
      <w:r w:rsidRPr="00BC0536">
        <w:rPr>
          <w:spacing w:val="-10"/>
          <w:sz w:val="28"/>
          <w:szCs w:val="28"/>
          <w:lang w:val="sv-SE"/>
        </w:rPr>
        <w:t>Thí sinh được yêu thích nhất”.</w:t>
      </w:r>
    </w:p>
    <w:p w14:paraId="3A6DF6A0" w14:textId="77777777" w:rsidR="00CB6BC2" w:rsidRPr="00BC0536" w:rsidRDefault="00A76623" w:rsidP="00FF64D7">
      <w:pPr>
        <w:spacing w:before="60" w:after="60" w:line="252" w:lineRule="auto"/>
        <w:ind w:firstLineChars="261" w:firstLine="731"/>
        <w:jc w:val="both"/>
        <w:rPr>
          <w:b/>
          <w:sz w:val="28"/>
          <w:szCs w:val="28"/>
          <w:lang w:val="sv-SE"/>
        </w:rPr>
      </w:pPr>
      <w:r w:rsidRPr="00BC0536">
        <w:rPr>
          <w:b/>
          <w:sz w:val="28"/>
          <w:szCs w:val="28"/>
          <w:lang w:val="sv-SE"/>
        </w:rPr>
        <w:t>4</w:t>
      </w:r>
      <w:r w:rsidR="00CB6BC2" w:rsidRPr="00BC0536">
        <w:rPr>
          <w:b/>
          <w:sz w:val="28"/>
          <w:szCs w:val="28"/>
          <w:lang w:val="sv-SE"/>
        </w:rPr>
        <w:t>. Cơ cấu giải thưởng:</w:t>
      </w:r>
    </w:p>
    <w:p w14:paraId="279B3AA8" w14:textId="77777777" w:rsidR="00CB6BC2" w:rsidRPr="00BC0536" w:rsidRDefault="00CB6BC2" w:rsidP="00CB6BC2">
      <w:pPr>
        <w:tabs>
          <w:tab w:val="left" w:pos="709"/>
          <w:tab w:val="left" w:pos="851"/>
        </w:tabs>
        <w:spacing w:before="60" w:after="60" w:line="252" w:lineRule="auto"/>
        <w:ind w:firstLineChars="261" w:firstLine="731"/>
        <w:jc w:val="both"/>
        <w:rPr>
          <w:b/>
          <w:sz w:val="28"/>
          <w:szCs w:val="28"/>
        </w:rPr>
      </w:pPr>
      <w:r w:rsidRPr="00BC0536">
        <w:rPr>
          <w:sz w:val="28"/>
          <w:szCs w:val="28"/>
        </w:rPr>
        <w:t xml:space="preserve">- 01 giải Nhất: </w:t>
      </w:r>
      <w:r w:rsidR="000770D7" w:rsidRPr="00BC0536">
        <w:rPr>
          <w:sz w:val="28"/>
          <w:szCs w:val="28"/>
        </w:rPr>
        <w:t xml:space="preserve">1.500.000 </w:t>
      </w:r>
      <w:r w:rsidRPr="00BC0536">
        <w:rPr>
          <w:sz w:val="28"/>
          <w:szCs w:val="28"/>
        </w:rPr>
        <w:t>đồng, Giấy khen Đoàn khối và biểu trưng;</w:t>
      </w:r>
    </w:p>
    <w:p w14:paraId="09261367" w14:textId="77777777" w:rsidR="00CB6BC2" w:rsidRPr="00BC0536" w:rsidRDefault="00CB6BC2" w:rsidP="00CB6BC2">
      <w:pPr>
        <w:tabs>
          <w:tab w:val="left" w:pos="709"/>
          <w:tab w:val="left" w:pos="851"/>
        </w:tabs>
        <w:spacing w:before="60" w:after="60" w:line="252" w:lineRule="auto"/>
        <w:ind w:firstLineChars="261" w:firstLine="731"/>
        <w:jc w:val="both"/>
        <w:rPr>
          <w:sz w:val="28"/>
          <w:szCs w:val="28"/>
        </w:rPr>
      </w:pPr>
      <w:r w:rsidRPr="00BC0536">
        <w:rPr>
          <w:sz w:val="28"/>
          <w:szCs w:val="28"/>
        </w:rPr>
        <w:t>- 01 giải Nhì: 1.</w:t>
      </w:r>
      <w:r w:rsidR="000770D7" w:rsidRPr="00BC0536">
        <w:rPr>
          <w:sz w:val="28"/>
          <w:szCs w:val="28"/>
        </w:rPr>
        <w:t>0</w:t>
      </w:r>
      <w:r w:rsidRPr="00BC0536">
        <w:rPr>
          <w:sz w:val="28"/>
          <w:szCs w:val="28"/>
        </w:rPr>
        <w:t>00.000 đồng, Giấy khen Đoàn khối và biểu trưng;</w:t>
      </w:r>
    </w:p>
    <w:p w14:paraId="14C31E21" w14:textId="77777777" w:rsidR="00CB6BC2" w:rsidRPr="00BC0536" w:rsidRDefault="00CB6BC2" w:rsidP="00CB6BC2">
      <w:pPr>
        <w:tabs>
          <w:tab w:val="left" w:pos="709"/>
          <w:tab w:val="left" w:pos="851"/>
        </w:tabs>
        <w:spacing w:before="60" w:after="60" w:line="252" w:lineRule="auto"/>
        <w:ind w:firstLineChars="261" w:firstLine="731"/>
        <w:jc w:val="both"/>
        <w:rPr>
          <w:sz w:val="28"/>
          <w:szCs w:val="28"/>
        </w:rPr>
      </w:pPr>
      <w:r w:rsidRPr="00BC0536">
        <w:rPr>
          <w:sz w:val="28"/>
          <w:szCs w:val="28"/>
        </w:rPr>
        <w:t xml:space="preserve">- 01 giải Ba: </w:t>
      </w:r>
      <w:r w:rsidR="000770D7" w:rsidRPr="00BC0536">
        <w:rPr>
          <w:sz w:val="28"/>
          <w:szCs w:val="28"/>
        </w:rPr>
        <w:t>800</w:t>
      </w:r>
      <w:r w:rsidRPr="00BC0536">
        <w:rPr>
          <w:sz w:val="28"/>
          <w:szCs w:val="28"/>
        </w:rPr>
        <w:t>.000 đồng, Giấy khen Đoàn khối và biểu trưng;</w:t>
      </w:r>
    </w:p>
    <w:p w14:paraId="1C6784F3" w14:textId="77777777" w:rsidR="00CB6BC2" w:rsidRPr="00BC0536" w:rsidRDefault="00CB6BC2" w:rsidP="00CB6BC2">
      <w:pPr>
        <w:tabs>
          <w:tab w:val="left" w:pos="709"/>
          <w:tab w:val="left" w:pos="851"/>
        </w:tabs>
        <w:spacing w:before="60" w:after="60" w:line="252" w:lineRule="auto"/>
        <w:ind w:firstLineChars="261" w:firstLine="699"/>
        <w:jc w:val="both"/>
        <w:rPr>
          <w:spacing w:val="-6"/>
          <w:sz w:val="28"/>
          <w:szCs w:val="28"/>
        </w:rPr>
      </w:pPr>
      <w:r w:rsidRPr="00BC0536">
        <w:rPr>
          <w:spacing w:val="-6"/>
          <w:sz w:val="28"/>
          <w:szCs w:val="28"/>
        </w:rPr>
        <w:t xml:space="preserve">- 02 giải Khuyến khích: </w:t>
      </w:r>
      <w:r w:rsidR="00376BF9" w:rsidRPr="00BC0536">
        <w:rPr>
          <w:spacing w:val="-6"/>
          <w:sz w:val="28"/>
          <w:szCs w:val="28"/>
        </w:rPr>
        <w:t xml:space="preserve">500.000 đồng, </w:t>
      </w:r>
      <w:r w:rsidRPr="00BC0536">
        <w:rPr>
          <w:spacing w:val="-6"/>
          <w:sz w:val="28"/>
          <w:szCs w:val="28"/>
        </w:rPr>
        <w:t>Giấy khen Đoàn khối và biểu trưng;</w:t>
      </w:r>
    </w:p>
    <w:p w14:paraId="4A641127" w14:textId="77777777" w:rsidR="00F7482D" w:rsidRPr="00BC0536" w:rsidRDefault="00CB6BC2" w:rsidP="00F7482D">
      <w:pPr>
        <w:spacing w:before="60" w:after="60" w:line="252" w:lineRule="auto"/>
        <w:ind w:firstLineChars="261" w:firstLine="731"/>
        <w:jc w:val="both"/>
        <w:rPr>
          <w:sz w:val="28"/>
          <w:szCs w:val="28"/>
        </w:rPr>
      </w:pPr>
      <w:r w:rsidRPr="00BC0536">
        <w:rPr>
          <w:sz w:val="28"/>
          <w:szCs w:val="28"/>
        </w:rPr>
        <w:t xml:space="preserve">- 01 giải được khán giả yêu thích nhất: </w:t>
      </w:r>
      <w:r w:rsidR="000770D7" w:rsidRPr="00BC0536">
        <w:rPr>
          <w:sz w:val="28"/>
          <w:szCs w:val="28"/>
        </w:rPr>
        <w:t>5</w:t>
      </w:r>
      <w:r w:rsidRPr="00BC0536">
        <w:rPr>
          <w:sz w:val="28"/>
          <w:szCs w:val="28"/>
        </w:rPr>
        <w:t>00.000 đồng, Giấy khen Đoàn khối và biểu trưng;</w:t>
      </w:r>
    </w:p>
    <w:p w14:paraId="7BF2EBD1" w14:textId="77777777" w:rsidR="00483286" w:rsidRPr="00BC0536" w:rsidRDefault="00CB6BC2" w:rsidP="00FF64D7">
      <w:pPr>
        <w:spacing w:before="60" w:after="60" w:line="252" w:lineRule="auto"/>
        <w:ind w:firstLineChars="261" w:firstLine="731"/>
        <w:jc w:val="both"/>
        <w:rPr>
          <w:b/>
          <w:sz w:val="28"/>
          <w:szCs w:val="28"/>
          <w:lang w:val="sv-SE"/>
        </w:rPr>
      </w:pPr>
      <w:r w:rsidRPr="00BC0536">
        <w:rPr>
          <w:b/>
          <w:sz w:val="28"/>
          <w:szCs w:val="28"/>
          <w:lang w:val="sv-SE"/>
        </w:rPr>
        <w:t xml:space="preserve">5. </w:t>
      </w:r>
      <w:r w:rsidR="008F1EF3" w:rsidRPr="00BC0536">
        <w:rPr>
          <w:b/>
          <w:sz w:val="28"/>
          <w:szCs w:val="28"/>
          <w:lang w:val="sv-SE"/>
        </w:rPr>
        <w:t>Q</w:t>
      </w:r>
      <w:r w:rsidR="00483286" w:rsidRPr="00BC0536">
        <w:rPr>
          <w:b/>
          <w:sz w:val="28"/>
          <w:szCs w:val="28"/>
          <w:lang w:val="sv-SE"/>
        </w:rPr>
        <w:t>uy định khác:</w:t>
      </w:r>
    </w:p>
    <w:p w14:paraId="314DAB49" w14:textId="77777777" w:rsidR="004473A2" w:rsidRPr="00BC0536" w:rsidRDefault="004473A2" w:rsidP="00FF64D7">
      <w:pPr>
        <w:spacing w:before="60" w:after="60" w:line="252" w:lineRule="auto"/>
        <w:ind w:firstLineChars="261" w:firstLine="731"/>
        <w:jc w:val="both"/>
        <w:rPr>
          <w:sz w:val="28"/>
          <w:szCs w:val="28"/>
          <w:lang w:val="sv-SE"/>
        </w:rPr>
      </w:pPr>
      <w:r w:rsidRPr="00BC0536">
        <w:rPr>
          <w:sz w:val="28"/>
          <w:szCs w:val="28"/>
          <w:lang w:val="sv-SE"/>
        </w:rPr>
        <w:t>- Ban Tổ chức có quyền khai thác, quảng bá tác phẩm dự thi theo đúng mục đích, yêu cầu của hội thi.</w:t>
      </w:r>
    </w:p>
    <w:p w14:paraId="0BB0DAD3" w14:textId="77777777" w:rsidR="00483286" w:rsidRPr="00BC0536" w:rsidRDefault="00483286" w:rsidP="00FF64D7">
      <w:pPr>
        <w:spacing w:before="60" w:after="60" w:line="252" w:lineRule="auto"/>
        <w:ind w:firstLineChars="261" w:firstLine="731"/>
        <w:jc w:val="both"/>
        <w:rPr>
          <w:sz w:val="28"/>
          <w:szCs w:val="28"/>
          <w:lang w:val="sv-SE"/>
        </w:rPr>
      </w:pPr>
      <w:r w:rsidRPr="00BC0536">
        <w:rPr>
          <w:sz w:val="28"/>
          <w:szCs w:val="28"/>
          <w:lang w:val="sv-SE"/>
        </w:rPr>
        <w:lastRenderedPageBreak/>
        <w:t xml:space="preserve">- Ban </w:t>
      </w:r>
      <w:r w:rsidR="004473A2" w:rsidRPr="00BC0536">
        <w:rPr>
          <w:sz w:val="28"/>
          <w:szCs w:val="28"/>
          <w:lang w:val="sv-SE"/>
        </w:rPr>
        <w:t>T</w:t>
      </w:r>
      <w:r w:rsidRPr="00BC0536">
        <w:rPr>
          <w:sz w:val="28"/>
          <w:szCs w:val="28"/>
          <w:lang w:val="sv-SE"/>
        </w:rPr>
        <w:t xml:space="preserve">ổ chức </w:t>
      </w:r>
      <w:r w:rsidR="00AB4D3F" w:rsidRPr="00BC0536">
        <w:rPr>
          <w:sz w:val="28"/>
          <w:szCs w:val="28"/>
          <w:lang w:val="sv-SE"/>
        </w:rPr>
        <w:t>có</w:t>
      </w:r>
      <w:r w:rsidRPr="00BC0536">
        <w:rPr>
          <w:sz w:val="28"/>
          <w:szCs w:val="28"/>
          <w:lang w:val="sv-SE"/>
        </w:rPr>
        <w:t xml:space="preserve"> quyền được tạm dừng, thay đổi nội dung chương trình h</w:t>
      </w:r>
      <w:r w:rsidR="00AB4D3F" w:rsidRPr="00BC0536">
        <w:rPr>
          <w:sz w:val="28"/>
          <w:szCs w:val="28"/>
          <w:lang w:val="sv-SE"/>
        </w:rPr>
        <w:t>oặc</w:t>
      </w:r>
      <w:r w:rsidRPr="00BC0536">
        <w:rPr>
          <w:sz w:val="28"/>
          <w:szCs w:val="28"/>
          <w:lang w:val="sv-SE"/>
        </w:rPr>
        <w:t xml:space="preserve"> chỉnh sửa, bổ sung thể lệ</w:t>
      </w:r>
      <w:r w:rsidR="00AB4D3F" w:rsidRPr="00BC0536">
        <w:rPr>
          <w:sz w:val="28"/>
          <w:szCs w:val="28"/>
          <w:lang w:val="sv-SE"/>
        </w:rPr>
        <w:t xml:space="preserve"> hội</w:t>
      </w:r>
      <w:r w:rsidRPr="00BC0536">
        <w:rPr>
          <w:sz w:val="28"/>
          <w:szCs w:val="28"/>
          <w:lang w:val="sv-SE"/>
        </w:rPr>
        <w:t xml:space="preserve"> thi khi </w:t>
      </w:r>
      <w:r w:rsidR="00AB4D3F" w:rsidRPr="00BC0536">
        <w:rPr>
          <w:sz w:val="28"/>
          <w:szCs w:val="28"/>
          <w:lang w:val="sv-SE"/>
        </w:rPr>
        <w:t>cần thiết.</w:t>
      </w:r>
    </w:p>
    <w:p w14:paraId="1AC7992F" w14:textId="77777777" w:rsidR="005065B1" w:rsidRPr="00BC0536" w:rsidRDefault="00483286" w:rsidP="005B479B">
      <w:pPr>
        <w:spacing w:before="60" w:after="60" w:line="252" w:lineRule="auto"/>
        <w:ind w:firstLineChars="261" w:firstLine="731"/>
        <w:jc w:val="both"/>
        <w:rPr>
          <w:sz w:val="28"/>
          <w:szCs w:val="28"/>
          <w:lang w:val="sv-SE"/>
        </w:rPr>
      </w:pPr>
      <w:r w:rsidRPr="00BC0536">
        <w:rPr>
          <w:sz w:val="28"/>
          <w:szCs w:val="28"/>
          <w:lang w:val="sv-SE"/>
        </w:rPr>
        <w:t>- Các đơn vị nếu có yêu cầu chuẩn bị các vật dụng để hỗ trợ thuyết m</w:t>
      </w:r>
      <w:r w:rsidR="004E292A" w:rsidRPr="00BC0536">
        <w:rPr>
          <w:sz w:val="28"/>
          <w:szCs w:val="28"/>
          <w:lang w:val="sv-SE"/>
        </w:rPr>
        <w:t>i</w:t>
      </w:r>
      <w:r w:rsidRPr="00BC0536">
        <w:rPr>
          <w:sz w:val="28"/>
          <w:szCs w:val="28"/>
          <w:lang w:val="sv-SE"/>
        </w:rPr>
        <w:t>nh phải liên hệ với Ban tổ chức trước ngày thi 02 ngày.</w:t>
      </w:r>
    </w:p>
    <w:p w14:paraId="11C61709" w14:textId="77777777" w:rsidR="00DB2594" w:rsidRPr="00BC0536" w:rsidRDefault="00DB2594" w:rsidP="00CC6A1A">
      <w:pPr>
        <w:tabs>
          <w:tab w:val="left" w:pos="709"/>
          <w:tab w:val="left" w:pos="851"/>
        </w:tabs>
        <w:spacing w:before="60" w:after="60" w:line="252" w:lineRule="auto"/>
        <w:ind w:firstLineChars="261" w:firstLine="731"/>
        <w:jc w:val="both"/>
        <w:rPr>
          <w:b/>
          <w:sz w:val="28"/>
          <w:szCs w:val="28"/>
        </w:rPr>
      </w:pPr>
    </w:p>
    <w:p w14:paraId="764C7351" w14:textId="7A0AF781" w:rsidR="00157EF7" w:rsidRPr="00BC0536" w:rsidRDefault="00935A06" w:rsidP="00CC6A1A">
      <w:pPr>
        <w:tabs>
          <w:tab w:val="left" w:pos="709"/>
          <w:tab w:val="left" w:pos="851"/>
        </w:tabs>
        <w:spacing w:before="60" w:after="60" w:line="252" w:lineRule="auto"/>
        <w:ind w:firstLineChars="261" w:firstLine="731"/>
        <w:jc w:val="both"/>
        <w:rPr>
          <w:b/>
          <w:sz w:val="28"/>
          <w:szCs w:val="28"/>
        </w:rPr>
      </w:pPr>
      <w:r w:rsidRPr="00BC0536">
        <w:rPr>
          <w:b/>
          <w:sz w:val="28"/>
          <w:szCs w:val="28"/>
        </w:rPr>
        <w:t xml:space="preserve">IV. </w:t>
      </w:r>
      <w:r w:rsidR="00CC6A1A" w:rsidRPr="00BC0536">
        <w:rPr>
          <w:b/>
          <w:sz w:val="28"/>
          <w:szCs w:val="28"/>
        </w:rPr>
        <w:t xml:space="preserve">CHƯƠNG TRÌNH CHUNG KẾT VÀ </w:t>
      </w:r>
      <w:r w:rsidR="007A1C03" w:rsidRPr="00BC0536">
        <w:rPr>
          <w:b/>
          <w:sz w:val="28"/>
          <w:szCs w:val="28"/>
        </w:rPr>
        <w:t>TRAO GIẢI</w:t>
      </w:r>
      <w:r w:rsidR="00EA5500" w:rsidRPr="00BC0536">
        <w:rPr>
          <w:b/>
          <w:sz w:val="28"/>
          <w:szCs w:val="28"/>
        </w:rPr>
        <w:t xml:space="preserve"> HỘI THI</w:t>
      </w:r>
      <w:r w:rsidR="00277499" w:rsidRPr="00BC0536">
        <w:rPr>
          <w:b/>
          <w:sz w:val="28"/>
          <w:szCs w:val="28"/>
        </w:rPr>
        <w:t>:</w:t>
      </w:r>
    </w:p>
    <w:p w14:paraId="6DF0E30F" w14:textId="77777777" w:rsidR="00CC6A1A" w:rsidRPr="00BC0536" w:rsidRDefault="00CC6A1A" w:rsidP="00CC6A1A">
      <w:pPr>
        <w:spacing w:before="60" w:after="60" w:line="252" w:lineRule="auto"/>
        <w:ind w:firstLineChars="261" w:firstLine="731"/>
        <w:jc w:val="both"/>
        <w:rPr>
          <w:b/>
          <w:sz w:val="28"/>
          <w:szCs w:val="28"/>
        </w:rPr>
      </w:pPr>
      <w:r w:rsidRPr="00BC0536">
        <w:rPr>
          <w:b/>
          <w:sz w:val="28"/>
          <w:szCs w:val="28"/>
        </w:rPr>
        <w:t>1. Thời gian, địa điểm:</w:t>
      </w:r>
    </w:p>
    <w:p w14:paraId="4D43A15F" w14:textId="77777777" w:rsidR="008B20F1" w:rsidRPr="00BC0536" w:rsidRDefault="00CC6A1A" w:rsidP="00CC6A1A">
      <w:pPr>
        <w:spacing w:before="60" w:after="60" w:line="252" w:lineRule="auto"/>
        <w:ind w:firstLineChars="261" w:firstLine="731"/>
        <w:jc w:val="both"/>
        <w:rPr>
          <w:sz w:val="28"/>
          <w:szCs w:val="28"/>
          <w:lang w:val="sv-SE"/>
        </w:rPr>
      </w:pPr>
      <w:r w:rsidRPr="00BC0536">
        <w:rPr>
          <w:b/>
          <w:sz w:val="28"/>
          <w:szCs w:val="28"/>
        </w:rPr>
        <w:t xml:space="preserve">- </w:t>
      </w:r>
      <w:r w:rsidR="004B71BC" w:rsidRPr="00BC0536">
        <w:rPr>
          <w:b/>
          <w:sz w:val="28"/>
          <w:szCs w:val="28"/>
        </w:rPr>
        <w:t>Thời gian:</w:t>
      </w:r>
      <w:r w:rsidR="004B71BC" w:rsidRPr="00BC0536">
        <w:rPr>
          <w:sz w:val="28"/>
          <w:szCs w:val="28"/>
        </w:rPr>
        <w:t xml:space="preserve"> </w:t>
      </w:r>
      <w:r w:rsidRPr="00BC0536">
        <w:rPr>
          <w:sz w:val="28"/>
          <w:szCs w:val="28"/>
        </w:rPr>
        <w:t xml:space="preserve">Dự kiến </w:t>
      </w:r>
      <w:r w:rsidR="004B71BC" w:rsidRPr="00BC0536">
        <w:rPr>
          <w:sz w:val="28"/>
          <w:szCs w:val="28"/>
          <w:lang w:val="sv-SE"/>
        </w:rPr>
        <w:t xml:space="preserve">ngày </w:t>
      </w:r>
      <w:r w:rsidR="00F7482D" w:rsidRPr="00BC0536">
        <w:rPr>
          <w:sz w:val="28"/>
          <w:szCs w:val="28"/>
          <w:lang w:val="sv-SE"/>
        </w:rPr>
        <w:t>29</w:t>
      </w:r>
      <w:r w:rsidRPr="00BC0536">
        <w:rPr>
          <w:sz w:val="28"/>
          <w:szCs w:val="28"/>
          <w:lang w:val="sv-SE"/>
        </w:rPr>
        <w:t>/</w:t>
      </w:r>
      <w:r w:rsidR="00F7482D" w:rsidRPr="00BC0536">
        <w:rPr>
          <w:sz w:val="28"/>
          <w:szCs w:val="28"/>
          <w:lang w:val="sv-SE"/>
        </w:rPr>
        <w:t>8</w:t>
      </w:r>
      <w:r w:rsidRPr="00BC0536">
        <w:rPr>
          <w:sz w:val="28"/>
          <w:szCs w:val="28"/>
          <w:lang w:val="sv-SE"/>
        </w:rPr>
        <w:t>/</w:t>
      </w:r>
      <w:r w:rsidR="00BD5F1D" w:rsidRPr="00BC0536">
        <w:rPr>
          <w:sz w:val="28"/>
          <w:szCs w:val="28"/>
          <w:lang w:val="sv-SE"/>
        </w:rPr>
        <w:t>2024</w:t>
      </w:r>
      <w:r w:rsidRPr="00BC0536">
        <w:rPr>
          <w:sz w:val="28"/>
          <w:szCs w:val="28"/>
          <w:lang w:val="sv-SE"/>
        </w:rPr>
        <w:t xml:space="preserve"> (thứ </w:t>
      </w:r>
      <w:r w:rsidR="00F7482D" w:rsidRPr="00BC0536">
        <w:rPr>
          <w:sz w:val="28"/>
          <w:szCs w:val="28"/>
          <w:lang w:val="sv-SE"/>
        </w:rPr>
        <w:t>Năm</w:t>
      </w:r>
      <w:r w:rsidRPr="00BC0536">
        <w:rPr>
          <w:sz w:val="28"/>
          <w:szCs w:val="28"/>
          <w:lang w:val="sv-SE"/>
        </w:rPr>
        <w:t>)</w:t>
      </w:r>
    </w:p>
    <w:p w14:paraId="36929B25" w14:textId="77777777" w:rsidR="00F7482D" w:rsidRPr="00BC0536" w:rsidRDefault="008B20F1" w:rsidP="00F7482D">
      <w:pPr>
        <w:spacing w:before="60" w:after="60" w:line="252" w:lineRule="auto"/>
        <w:ind w:firstLineChars="261" w:firstLine="731"/>
        <w:jc w:val="both"/>
        <w:rPr>
          <w:sz w:val="28"/>
          <w:szCs w:val="28"/>
          <w:lang w:val="sv-SE"/>
        </w:rPr>
      </w:pPr>
      <w:r w:rsidRPr="00BC0536">
        <w:rPr>
          <w:b/>
          <w:sz w:val="28"/>
          <w:szCs w:val="28"/>
          <w:lang w:val="sv-SE"/>
        </w:rPr>
        <w:t xml:space="preserve">- </w:t>
      </w:r>
      <w:r w:rsidR="004B71BC" w:rsidRPr="00BC0536">
        <w:rPr>
          <w:b/>
          <w:sz w:val="28"/>
          <w:szCs w:val="28"/>
          <w:lang w:val="sv-SE"/>
        </w:rPr>
        <w:t>Địa điểm:</w:t>
      </w:r>
      <w:r w:rsidR="004B71BC" w:rsidRPr="00BC0536">
        <w:rPr>
          <w:sz w:val="28"/>
          <w:szCs w:val="28"/>
          <w:lang w:val="sv-SE"/>
        </w:rPr>
        <w:t xml:space="preserve"> </w:t>
      </w:r>
      <w:r w:rsidR="00CC6A1A" w:rsidRPr="00BC0536">
        <w:rPr>
          <w:sz w:val="28"/>
          <w:szCs w:val="28"/>
          <w:lang w:val="sv-SE"/>
        </w:rPr>
        <w:t xml:space="preserve">Bảo tàng </w:t>
      </w:r>
      <w:r w:rsidR="00903775" w:rsidRPr="00BC0536">
        <w:rPr>
          <w:sz w:val="28"/>
          <w:szCs w:val="28"/>
          <w:lang w:val="sv-SE"/>
        </w:rPr>
        <w:t>Tôn Đức Thắng</w:t>
      </w:r>
      <w:r w:rsidRPr="00BC0536">
        <w:rPr>
          <w:sz w:val="28"/>
          <w:szCs w:val="28"/>
          <w:lang w:val="sv-SE"/>
        </w:rPr>
        <w:t xml:space="preserve"> </w:t>
      </w:r>
      <w:r w:rsidR="00F7482D" w:rsidRPr="00BC0536">
        <w:rPr>
          <w:sz w:val="28"/>
          <w:szCs w:val="28"/>
          <w:lang w:val="sv-SE"/>
        </w:rPr>
        <w:t xml:space="preserve"> </w:t>
      </w:r>
    </w:p>
    <w:p w14:paraId="3156A7EB" w14:textId="77777777" w:rsidR="00CC6A1A" w:rsidRPr="00BC0536" w:rsidRDefault="008B20F1" w:rsidP="00F7482D">
      <w:pPr>
        <w:spacing w:before="60" w:after="60" w:line="252" w:lineRule="auto"/>
        <w:ind w:firstLineChars="261" w:firstLine="731"/>
        <w:jc w:val="both"/>
        <w:rPr>
          <w:sz w:val="28"/>
          <w:szCs w:val="28"/>
          <w:lang w:val="sv-SE"/>
        </w:rPr>
      </w:pPr>
      <w:r w:rsidRPr="00BC0536">
        <w:rPr>
          <w:i/>
          <w:sz w:val="28"/>
          <w:szCs w:val="28"/>
          <w:lang w:val="sv-SE"/>
        </w:rPr>
        <w:t xml:space="preserve">(số </w:t>
      </w:r>
      <w:r w:rsidR="004232A5" w:rsidRPr="00BC0536">
        <w:rPr>
          <w:i/>
          <w:sz w:val="28"/>
          <w:szCs w:val="28"/>
          <w:lang w:val="sv-SE"/>
        </w:rPr>
        <w:t>05</w:t>
      </w:r>
      <w:r w:rsidRPr="00BC0536">
        <w:rPr>
          <w:i/>
          <w:sz w:val="28"/>
          <w:szCs w:val="28"/>
          <w:lang w:val="sv-SE"/>
        </w:rPr>
        <w:t xml:space="preserve"> </w:t>
      </w:r>
      <w:r w:rsidR="009357DC" w:rsidRPr="00BC0536">
        <w:rPr>
          <w:i/>
          <w:sz w:val="28"/>
          <w:szCs w:val="28"/>
          <w:lang w:val="sv-SE"/>
        </w:rPr>
        <w:t xml:space="preserve">đường </w:t>
      </w:r>
      <w:r w:rsidR="004232A5" w:rsidRPr="00BC0536">
        <w:rPr>
          <w:i/>
          <w:sz w:val="28"/>
          <w:szCs w:val="28"/>
          <w:lang w:val="sv-SE"/>
        </w:rPr>
        <w:t>Tôn Đức Thắng</w:t>
      </w:r>
      <w:r w:rsidRPr="00BC0536">
        <w:rPr>
          <w:i/>
          <w:sz w:val="28"/>
          <w:szCs w:val="28"/>
          <w:lang w:val="sv-SE"/>
        </w:rPr>
        <w:t>, Quận 1)</w:t>
      </w:r>
      <w:r w:rsidR="00CC6A1A" w:rsidRPr="00BC0536">
        <w:rPr>
          <w:sz w:val="28"/>
          <w:szCs w:val="28"/>
          <w:lang w:val="sv-SE"/>
        </w:rPr>
        <w:t>.</w:t>
      </w:r>
    </w:p>
    <w:p w14:paraId="6474B52A" w14:textId="77777777" w:rsidR="00CC6A1A" w:rsidRPr="00BC0536" w:rsidRDefault="00CC6A1A" w:rsidP="00FF64D7">
      <w:pPr>
        <w:spacing w:before="60" w:after="60" w:line="252" w:lineRule="auto"/>
        <w:ind w:firstLineChars="261" w:firstLine="731"/>
        <w:jc w:val="both"/>
        <w:rPr>
          <w:b/>
          <w:sz w:val="28"/>
          <w:szCs w:val="28"/>
        </w:rPr>
      </w:pPr>
      <w:r w:rsidRPr="00BC0536">
        <w:rPr>
          <w:b/>
          <w:sz w:val="28"/>
          <w:szCs w:val="28"/>
        </w:rPr>
        <w:t>2. Thành phần tham dự:</w:t>
      </w:r>
      <w:r w:rsidR="00E54A0D" w:rsidRPr="00BC0536">
        <w:rPr>
          <w:b/>
          <w:sz w:val="28"/>
          <w:szCs w:val="28"/>
        </w:rPr>
        <w:t xml:space="preserve"> </w:t>
      </w:r>
    </w:p>
    <w:p w14:paraId="6C570171" w14:textId="77777777" w:rsidR="00E54A0D" w:rsidRPr="00BC0536" w:rsidRDefault="00E54A0D" w:rsidP="00E54A0D">
      <w:pPr>
        <w:spacing w:before="60" w:after="60"/>
        <w:ind w:firstLine="720"/>
        <w:jc w:val="both"/>
        <w:rPr>
          <w:sz w:val="28"/>
          <w:szCs w:val="28"/>
          <w:lang w:val="sv-SE"/>
        </w:rPr>
      </w:pPr>
      <w:r w:rsidRPr="00BC0536">
        <w:rPr>
          <w:sz w:val="28"/>
          <w:szCs w:val="28"/>
        </w:rPr>
        <w:t>- Khách mời:</w:t>
      </w:r>
      <w:r w:rsidRPr="00BC0536">
        <w:rPr>
          <w:sz w:val="28"/>
          <w:szCs w:val="28"/>
          <w:lang w:val="sv-SE"/>
        </w:rPr>
        <w:t xml:space="preserve"> đại diện Ban Thường vụ Thành Đoàn, Lãnh đạo Ban Công nhân lao động và Ban Tuyên giáo</w:t>
      </w:r>
      <w:r w:rsidRPr="00BC0536">
        <w:rPr>
          <w:sz w:val="28"/>
          <w:szCs w:val="28"/>
          <w:lang w:val="vi-VN"/>
        </w:rPr>
        <w:t xml:space="preserve"> </w:t>
      </w:r>
      <w:r w:rsidR="0003285B" w:rsidRPr="00BC0536">
        <w:rPr>
          <w:sz w:val="28"/>
          <w:szCs w:val="28"/>
        </w:rPr>
        <w:t xml:space="preserve">- </w:t>
      </w:r>
      <w:r w:rsidRPr="00BC0536">
        <w:rPr>
          <w:sz w:val="28"/>
          <w:szCs w:val="28"/>
          <w:lang w:val="vi-VN"/>
        </w:rPr>
        <w:t>Đối ngoại</w:t>
      </w:r>
      <w:r w:rsidRPr="00BC0536">
        <w:rPr>
          <w:sz w:val="28"/>
          <w:szCs w:val="28"/>
          <w:lang w:val="sv-SE"/>
        </w:rPr>
        <w:t xml:space="preserve"> Thành Đoàn; Đại diện Thường trực Đảng ủy Khối, Lãnh đạo Ban Dân vận và Ban Tuyên giáo Đảng ủy Khối</w:t>
      </w:r>
      <w:r w:rsidR="0003285B" w:rsidRPr="00BC0536">
        <w:rPr>
          <w:sz w:val="28"/>
          <w:szCs w:val="28"/>
          <w:lang w:val="sv-SE"/>
        </w:rPr>
        <w:t>, đ</w:t>
      </w:r>
      <w:r w:rsidRPr="00BC0536">
        <w:rPr>
          <w:sz w:val="28"/>
          <w:szCs w:val="28"/>
          <w:lang w:val="sv-SE"/>
        </w:rPr>
        <w:t>ại diện Đảng ủy Sở Văn hóa và Thể thao Thành phố</w:t>
      </w:r>
      <w:r w:rsidR="0003285B" w:rsidRPr="00BC0536">
        <w:rPr>
          <w:sz w:val="28"/>
          <w:szCs w:val="28"/>
        </w:rPr>
        <w:t>,</w:t>
      </w:r>
      <w:r w:rsidRPr="00BC0536">
        <w:rPr>
          <w:sz w:val="28"/>
          <w:szCs w:val="28"/>
          <w:lang w:val="sv-SE"/>
        </w:rPr>
        <w:t xml:space="preserve"> </w:t>
      </w:r>
      <w:r w:rsidR="0003285B" w:rsidRPr="00BC0536">
        <w:rPr>
          <w:sz w:val="28"/>
          <w:szCs w:val="28"/>
          <w:lang w:val="sv-SE"/>
        </w:rPr>
        <w:t>đ</w:t>
      </w:r>
      <w:r w:rsidRPr="00BC0536">
        <w:rPr>
          <w:sz w:val="28"/>
          <w:szCs w:val="28"/>
          <w:lang w:val="sv-SE"/>
        </w:rPr>
        <w:t>ại diện các cơ quan báo chí trực thuộc Khối.</w:t>
      </w:r>
    </w:p>
    <w:p w14:paraId="60DF4F8C" w14:textId="77777777" w:rsidR="0053398F" w:rsidRPr="00BC0536" w:rsidRDefault="0053398F" w:rsidP="0053398F">
      <w:pPr>
        <w:spacing w:before="60" w:after="60"/>
        <w:ind w:firstLine="720"/>
        <w:jc w:val="both"/>
        <w:rPr>
          <w:sz w:val="28"/>
          <w:szCs w:val="28"/>
          <w:lang w:val="sv-SE"/>
        </w:rPr>
      </w:pPr>
      <w:r w:rsidRPr="00BC0536">
        <w:rPr>
          <w:sz w:val="28"/>
          <w:szCs w:val="28"/>
          <w:lang w:val="sv-SE"/>
        </w:rPr>
        <w:t xml:space="preserve">- Ban Thường vụ Đoàn Khối Dân </w:t>
      </w:r>
      <w:r w:rsidR="0003285B" w:rsidRPr="00BC0536">
        <w:rPr>
          <w:sz w:val="28"/>
          <w:szCs w:val="28"/>
          <w:lang w:val="sv-SE"/>
        </w:rPr>
        <w:t>-</w:t>
      </w:r>
      <w:r w:rsidRPr="00BC0536">
        <w:rPr>
          <w:sz w:val="28"/>
          <w:szCs w:val="28"/>
          <w:lang w:val="sv-SE"/>
        </w:rPr>
        <w:t xml:space="preserve"> Chính </w:t>
      </w:r>
      <w:r w:rsidR="0003285B" w:rsidRPr="00BC0536">
        <w:rPr>
          <w:sz w:val="28"/>
          <w:szCs w:val="28"/>
          <w:lang w:val="sv-SE"/>
        </w:rPr>
        <w:t>-</w:t>
      </w:r>
      <w:r w:rsidRPr="00BC0536">
        <w:rPr>
          <w:sz w:val="28"/>
          <w:szCs w:val="28"/>
          <w:lang w:val="sv-SE"/>
        </w:rPr>
        <w:t xml:space="preserve"> Đảng Thành phố; </w:t>
      </w:r>
      <w:r w:rsidR="0003285B" w:rsidRPr="00BC0536">
        <w:rPr>
          <w:sz w:val="28"/>
          <w:szCs w:val="28"/>
          <w:lang w:val="sv-SE"/>
        </w:rPr>
        <w:t>đ</w:t>
      </w:r>
      <w:r w:rsidRPr="00BC0536">
        <w:rPr>
          <w:sz w:val="28"/>
          <w:szCs w:val="28"/>
          <w:lang w:val="sv-SE"/>
        </w:rPr>
        <w:t>ại diện các cơ sở Đoàn Cụm hoạt động số</w:t>
      </w:r>
      <w:r w:rsidR="00AC3668" w:rsidRPr="00BC0536">
        <w:rPr>
          <w:sz w:val="28"/>
          <w:szCs w:val="28"/>
          <w:lang w:val="sv-SE"/>
        </w:rPr>
        <w:t xml:space="preserve"> 4, số 7</w:t>
      </w:r>
      <w:r w:rsidRPr="00BC0536">
        <w:rPr>
          <w:sz w:val="28"/>
          <w:szCs w:val="28"/>
          <w:lang w:val="sv-SE"/>
        </w:rPr>
        <w:t xml:space="preserve">; Đoàn viên, thanh niên Khối (theo Thông báo mời lực lượng). Các cá nhân đạt giải. </w:t>
      </w:r>
    </w:p>
    <w:p w14:paraId="71FBA5AB" w14:textId="77777777" w:rsidR="00B2300A" w:rsidRPr="00BC0536" w:rsidRDefault="00CC6A1A" w:rsidP="00FF64D7">
      <w:pPr>
        <w:spacing w:before="60" w:after="60" w:line="252" w:lineRule="auto"/>
        <w:ind w:firstLineChars="261" w:firstLine="731"/>
        <w:jc w:val="both"/>
        <w:rPr>
          <w:b/>
          <w:sz w:val="28"/>
          <w:szCs w:val="28"/>
        </w:rPr>
      </w:pPr>
      <w:r w:rsidRPr="00BC0536">
        <w:rPr>
          <w:b/>
          <w:sz w:val="28"/>
          <w:szCs w:val="28"/>
        </w:rPr>
        <w:t xml:space="preserve">3. </w:t>
      </w:r>
      <w:r w:rsidR="00B2300A" w:rsidRPr="00BC0536">
        <w:rPr>
          <w:b/>
          <w:sz w:val="28"/>
          <w:szCs w:val="28"/>
        </w:rPr>
        <w:t>Thành phần Ban Giám khảo:</w:t>
      </w:r>
    </w:p>
    <w:p w14:paraId="5E0F7BF8" w14:textId="77777777" w:rsidR="00B2300A" w:rsidRPr="00BC0536" w:rsidRDefault="00B2300A" w:rsidP="00B2300A">
      <w:pPr>
        <w:pStyle w:val="Normal1"/>
        <w:pBdr>
          <w:top w:val="nil"/>
          <w:left w:val="nil"/>
          <w:bottom w:val="nil"/>
          <w:right w:val="nil"/>
          <w:between w:val="nil"/>
        </w:pBdr>
        <w:shd w:val="clear" w:color="auto" w:fill="FFFFFF"/>
        <w:tabs>
          <w:tab w:val="left" w:pos="1276"/>
        </w:tabs>
        <w:spacing w:before="60" w:after="60" w:line="288" w:lineRule="auto"/>
        <w:ind w:firstLine="720"/>
        <w:jc w:val="both"/>
        <w:rPr>
          <w:spacing w:val="-6"/>
          <w:sz w:val="28"/>
          <w:szCs w:val="28"/>
          <w:lang w:val="sv-SE"/>
        </w:rPr>
      </w:pPr>
      <w:r w:rsidRPr="00BC0536">
        <w:rPr>
          <w:sz w:val="28"/>
          <w:szCs w:val="28"/>
          <w:lang w:val="sv-SE"/>
        </w:rPr>
        <w:t xml:space="preserve">- 01 </w:t>
      </w:r>
      <w:r w:rsidRPr="00BC0536">
        <w:rPr>
          <w:spacing w:val="-6"/>
          <w:sz w:val="28"/>
          <w:szCs w:val="28"/>
          <w:lang w:val="sv-SE"/>
        </w:rPr>
        <w:t xml:space="preserve">Đại diện </w:t>
      </w:r>
      <w:r w:rsidR="008B37D6" w:rsidRPr="00BC0536">
        <w:rPr>
          <w:spacing w:val="-6"/>
          <w:sz w:val="28"/>
          <w:szCs w:val="28"/>
          <w:lang w:val="sv-SE"/>
        </w:rPr>
        <w:t>Hội Di sản Thành phố</w:t>
      </w:r>
      <w:r w:rsidRPr="00BC0536">
        <w:rPr>
          <w:spacing w:val="-6"/>
          <w:sz w:val="28"/>
          <w:szCs w:val="28"/>
          <w:lang w:val="sv-SE"/>
        </w:rPr>
        <w:t>;</w:t>
      </w:r>
    </w:p>
    <w:p w14:paraId="1313B3D6" w14:textId="77777777" w:rsidR="00B2300A" w:rsidRPr="00BC0536" w:rsidRDefault="00B2300A" w:rsidP="00B2300A">
      <w:pPr>
        <w:pStyle w:val="Normal1"/>
        <w:pBdr>
          <w:top w:val="nil"/>
          <w:left w:val="nil"/>
          <w:bottom w:val="nil"/>
          <w:right w:val="nil"/>
          <w:between w:val="nil"/>
        </w:pBdr>
        <w:shd w:val="clear" w:color="auto" w:fill="FFFFFF"/>
        <w:tabs>
          <w:tab w:val="left" w:pos="1276"/>
        </w:tabs>
        <w:spacing w:before="60" w:after="60" w:line="288" w:lineRule="auto"/>
        <w:ind w:firstLine="720"/>
        <w:jc w:val="both"/>
        <w:rPr>
          <w:sz w:val="28"/>
          <w:szCs w:val="28"/>
          <w:lang w:val="sv-SE"/>
        </w:rPr>
      </w:pPr>
      <w:r w:rsidRPr="00BC0536">
        <w:rPr>
          <w:sz w:val="28"/>
          <w:szCs w:val="28"/>
          <w:lang w:val="sv-SE"/>
        </w:rPr>
        <w:t xml:space="preserve">- 01 Đại diện Lãnh đạo </w:t>
      </w:r>
      <w:r w:rsidR="008B37D6" w:rsidRPr="00BC0536">
        <w:rPr>
          <w:sz w:val="28"/>
          <w:szCs w:val="28"/>
          <w:lang w:val="sv-SE"/>
        </w:rPr>
        <w:t>Bảo tàng/ Lãnh đạo Phòng Quản lý di sản</w:t>
      </w:r>
      <w:r w:rsidR="00DA3AF2" w:rsidRPr="00BC0536">
        <w:rPr>
          <w:sz w:val="28"/>
          <w:szCs w:val="28"/>
          <w:lang w:val="sv-SE"/>
        </w:rPr>
        <w:t xml:space="preserve"> thuộc Sở</w:t>
      </w:r>
      <w:r w:rsidRPr="00BC0536">
        <w:rPr>
          <w:sz w:val="28"/>
          <w:szCs w:val="28"/>
          <w:lang w:val="sv-SE"/>
        </w:rPr>
        <w:t>;</w:t>
      </w:r>
    </w:p>
    <w:p w14:paraId="75E6CAF1" w14:textId="77777777" w:rsidR="00B2300A" w:rsidRPr="00BC0536" w:rsidRDefault="00B2300A" w:rsidP="00B2300A">
      <w:pPr>
        <w:pStyle w:val="Normal1"/>
        <w:pBdr>
          <w:top w:val="nil"/>
          <w:left w:val="nil"/>
          <w:bottom w:val="nil"/>
          <w:right w:val="nil"/>
          <w:between w:val="nil"/>
        </w:pBdr>
        <w:shd w:val="clear" w:color="auto" w:fill="FFFFFF"/>
        <w:tabs>
          <w:tab w:val="left" w:pos="1276"/>
        </w:tabs>
        <w:spacing w:before="60" w:after="60" w:line="288" w:lineRule="auto"/>
        <w:ind w:firstLine="720"/>
        <w:jc w:val="both"/>
        <w:rPr>
          <w:sz w:val="28"/>
          <w:szCs w:val="28"/>
          <w:lang w:val="sv-SE"/>
        </w:rPr>
      </w:pPr>
      <w:r w:rsidRPr="00BC0536">
        <w:rPr>
          <w:sz w:val="28"/>
          <w:szCs w:val="28"/>
          <w:lang w:val="sv-SE"/>
        </w:rPr>
        <w:t xml:space="preserve">- 01 Chuyên gia </w:t>
      </w:r>
      <w:r w:rsidR="008B37D6" w:rsidRPr="00BC0536">
        <w:rPr>
          <w:sz w:val="28"/>
          <w:szCs w:val="28"/>
          <w:lang w:val="sv-SE"/>
        </w:rPr>
        <w:t>về lịch sử Thành phố</w:t>
      </w:r>
      <w:r w:rsidRPr="00BC0536">
        <w:rPr>
          <w:sz w:val="28"/>
          <w:szCs w:val="28"/>
          <w:lang w:val="sv-SE"/>
        </w:rPr>
        <w:t>.</w:t>
      </w:r>
    </w:p>
    <w:p w14:paraId="32047437" w14:textId="77777777" w:rsidR="00CB6BC2" w:rsidRPr="00BC0536" w:rsidRDefault="00B2300A" w:rsidP="00FF64D7">
      <w:pPr>
        <w:spacing w:before="60" w:after="60" w:line="252" w:lineRule="auto"/>
        <w:ind w:firstLineChars="261" w:firstLine="731"/>
        <w:jc w:val="both"/>
        <w:rPr>
          <w:b/>
          <w:sz w:val="28"/>
          <w:szCs w:val="28"/>
        </w:rPr>
      </w:pPr>
      <w:r w:rsidRPr="00BC0536">
        <w:rPr>
          <w:b/>
          <w:sz w:val="28"/>
          <w:szCs w:val="28"/>
        </w:rPr>
        <w:t xml:space="preserve">4. </w:t>
      </w:r>
      <w:r w:rsidR="003E4374" w:rsidRPr="00BC0536">
        <w:rPr>
          <w:b/>
          <w:sz w:val="28"/>
          <w:szCs w:val="28"/>
        </w:rPr>
        <w:t>Chương trình:</w:t>
      </w:r>
    </w:p>
    <w:p w14:paraId="6FEB34C6" w14:textId="77777777" w:rsidR="00175C28" w:rsidRPr="00BC0536" w:rsidRDefault="00EA5500" w:rsidP="00FF64D7">
      <w:pPr>
        <w:spacing w:before="60" w:after="60" w:line="252" w:lineRule="auto"/>
        <w:ind w:firstLineChars="261" w:firstLine="731"/>
        <w:jc w:val="both"/>
        <w:rPr>
          <w:sz w:val="28"/>
          <w:szCs w:val="28"/>
          <w:lang w:val="sv-SE"/>
        </w:rPr>
      </w:pPr>
      <w:r w:rsidRPr="00BC0536">
        <w:rPr>
          <w:sz w:val="28"/>
          <w:szCs w:val="28"/>
          <w:lang w:val="sv-SE"/>
        </w:rPr>
        <w:t xml:space="preserve">- Nghi thức </w:t>
      </w:r>
      <w:r w:rsidR="003E4374" w:rsidRPr="00BC0536">
        <w:rPr>
          <w:sz w:val="28"/>
          <w:szCs w:val="28"/>
          <w:lang w:val="sv-SE"/>
        </w:rPr>
        <w:t>Khai mạc: t</w:t>
      </w:r>
      <w:r w:rsidR="00175C28" w:rsidRPr="00BC0536">
        <w:rPr>
          <w:sz w:val="28"/>
          <w:szCs w:val="28"/>
          <w:lang w:val="sv-SE"/>
        </w:rPr>
        <w:t>uyên bố lý do, giới thiệu đại biểu;</w:t>
      </w:r>
    </w:p>
    <w:p w14:paraId="2D54851E" w14:textId="339180BF" w:rsidR="00175C28" w:rsidRPr="00BC0536" w:rsidRDefault="00175C28" w:rsidP="00FF64D7">
      <w:pPr>
        <w:spacing w:before="60" w:after="60" w:line="252" w:lineRule="auto"/>
        <w:ind w:firstLineChars="261" w:firstLine="731"/>
        <w:jc w:val="both"/>
        <w:rPr>
          <w:sz w:val="28"/>
          <w:szCs w:val="28"/>
          <w:lang w:val="vi-VN"/>
        </w:rPr>
      </w:pPr>
      <w:r w:rsidRPr="00BC0536">
        <w:rPr>
          <w:sz w:val="28"/>
          <w:szCs w:val="28"/>
          <w:lang w:val="vi-VN"/>
        </w:rPr>
        <w:t xml:space="preserve">- </w:t>
      </w:r>
      <w:r w:rsidRPr="00BC0536">
        <w:rPr>
          <w:sz w:val="28"/>
          <w:szCs w:val="28"/>
          <w:lang w:val="sv-SE"/>
        </w:rPr>
        <w:t>Đại</w:t>
      </w:r>
      <w:r w:rsidRPr="00BC0536">
        <w:rPr>
          <w:sz w:val="28"/>
          <w:szCs w:val="28"/>
          <w:lang w:val="vi-VN"/>
        </w:rPr>
        <w:t xml:space="preserve"> diện </w:t>
      </w:r>
      <w:r w:rsidR="00A61B30" w:rsidRPr="00BC0536">
        <w:rPr>
          <w:sz w:val="28"/>
          <w:szCs w:val="28"/>
        </w:rPr>
        <w:t xml:space="preserve">Đoàn Sở Văn hóa và Thể thao </w:t>
      </w:r>
      <w:r w:rsidR="001E6A1E" w:rsidRPr="00BC0536">
        <w:rPr>
          <w:sz w:val="28"/>
          <w:szCs w:val="28"/>
        </w:rPr>
        <w:t>báo cáo quá trình tổ chức hội thi</w:t>
      </w:r>
      <w:r w:rsidRPr="00BC0536">
        <w:rPr>
          <w:sz w:val="28"/>
          <w:szCs w:val="28"/>
          <w:lang w:val="vi-VN"/>
        </w:rPr>
        <w:t>;</w:t>
      </w:r>
    </w:p>
    <w:p w14:paraId="1E83AD09" w14:textId="77777777" w:rsidR="00C96AA1" w:rsidRPr="00BC0536" w:rsidRDefault="00C96AA1" w:rsidP="00FF64D7">
      <w:pPr>
        <w:spacing w:before="60" w:after="60" w:line="252" w:lineRule="auto"/>
        <w:ind w:firstLineChars="261" w:firstLine="731"/>
        <w:jc w:val="both"/>
        <w:rPr>
          <w:sz w:val="28"/>
          <w:szCs w:val="28"/>
          <w:lang w:val="sv-SE"/>
        </w:rPr>
      </w:pPr>
      <w:r w:rsidRPr="00BC0536">
        <w:rPr>
          <w:sz w:val="28"/>
          <w:szCs w:val="28"/>
          <w:lang w:val="sv-SE"/>
        </w:rPr>
        <w:t xml:space="preserve">- </w:t>
      </w:r>
      <w:r w:rsidR="001E6A1E" w:rsidRPr="00BC0536">
        <w:rPr>
          <w:sz w:val="28"/>
          <w:szCs w:val="28"/>
          <w:lang w:val="sv-SE"/>
        </w:rPr>
        <w:t>Các phần thi vòng chung kết</w:t>
      </w:r>
      <w:r w:rsidR="00FF64D7" w:rsidRPr="00BC0536">
        <w:rPr>
          <w:sz w:val="28"/>
          <w:szCs w:val="28"/>
          <w:lang w:val="sv-SE"/>
        </w:rPr>
        <w:t>;</w:t>
      </w:r>
    </w:p>
    <w:p w14:paraId="3C9203A4" w14:textId="77777777" w:rsidR="003A2A43" w:rsidRPr="00BC0536" w:rsidRDefault="00175C28" w:rsidP="00FF64D7">
      <w:pPr>
        <w:spacing w:before="60" w:after="60" w:line="252" w:lineRule="auto"/>
        <w:ind w:firstLineChars="261" w:firstLine="731"/>
        <w:jc w:val="both"/>
        <w:rPr>
          <w:sz w:val="28"/>
          <w:szCs w:val="28"/>
        </w:rPr>
      </w:pPr>
      <w:r w:rsidRPr="00BC0536">
        <w:rPr>
          <w:sz w:val="28"/>
          <w:szCs w:val="28"/>
          <w:lang w:val="vi-VN"/>
        </w:rPr>
        <w:t xml:space="preserve">- </w:t>
      </w:r>
      <w:r w:rsidR="008962D5" w:rsidRPr="00BC0536">
        <w:rPr>
          <w:sz w:val="28"/>
          <w:szCs w:val="28"/>
        </w:rPr>
        <w:t>Nhận xét của Ban Giám khả</w:t>
      </w:r>
      <w:r w:rsidR="003A2A43" w:rsidRPr="00BC0536">
        <w:rPr>
          <w:sz w:val="28"/>
          <w:szCs w:val="28"/>
        </w:rPr>
        <w:t>o;</w:t>
      </w:r>
    </w:p>
    <w:p w14:paraId="48A28E75" w14:textId="77777777" w:rsidR="00B15211" w:rsidRPr="00BC0536" w:rsidRDefault="003A2A43" w:rsidP="00FF64D7">
      <w:pPr>
        <w:spacing w:before="60" w:after="60" w:line="252" w:lineRule="auto"/>
        <w:ind w:firstLineChars="261" w:firstLine="731"/>
        <w:jc w:val="both"/>
        <w:rPr>
          <w:sz w:val="28"/>
          <w:szCs w:val="28"/>
          <w:lang w:val="vi-VN"/>
        </w:rPr>
      </w:pPr>
      <w:r w:rsidRPr="00BC0536">
        <w:rPr>
          <w:sz w:val="28"/>
          <w:szCs w:val="28"/>
        </w:rPr>
        <w:t xml:space="preserve">- </w:t>
      </w:r>
      <w:r w:rsidR="007663D3" w:rsidRPr="00BC0536">
        <w:rPr>
          <w:sz w:val="28"/>
          <w:szCs w:val="28"/>
        </w:rPr>
        <w:t>Công bố kết quả và trao giả</w:t>
      </w:r>
      <w:r w:rsidR="001E6A1E" w:rsidRPr="00BC0536">
        <w:rPr>
          <w:sz w:val="28"/>
          <w:szCs w:val="28"/>
        </w:rPr>
        <w:t>i hội thi</w:t>
      </w:r>
      <w:r w:rsidR="00175C28" w:rsidRPr="00BC0536">
        <w:rPr>
          <w:sz w:val="28"/>
          <w:szCs w:val="28"/>
          <w:lang w:val="vi-VN"/>
        </w:rPr>
        <w:t>;</w:t>
      </w:r>
    </w:p>
    <w:p w14:paraId="1F3FFD37" w14:textId="77777777" w:rsidR="00203EE9" w:rsidRPr="00BC0536" w:rsidRDefault="00203EE9" w:rsidP="00FF64D7">
      <w:pPr>
        <w:spacing w:before="60" w:after="60" w:line="252" w:lineRule="auto"/>
        <w:ind w:firstLineChars="261" w:firstLine="731"/>
        <w:jc w:val="both"/>
        <w:rPr>
          <w:sz w:val="28"/>
          <w:szCs w:val="28"/>
        </w:rPr>
      </w:pPr>
      <w:r w:rsidRPr="00BC0536">
        <w:rPr>
          <w:sz w:val="28"/>
          <w:szCs w:val="28"/>
        </w:rPr>
        <w:t xml:space="preserve">- Phát biểu của đại diện Thường trực Đoàn Khối Dân </w:t>
      </w:r>
      <w:r w:rsidR="0003285B" w:rsidRPr="00BC0536">
        <w:rPr>
          <w:sz w:val="28"/>
          <w:szCs w:val="28"/>
        </w:rPr>
        <w:t>-</w:t>
      </w:r>
      <w:r w:rsidRPr="00BC0536">
        <w:rPr>
          <w:sz w:val="28"/>
          <w:szCs w:val="28"/>
        </w:rPr>
        <w:t xml:space="preserve"> Chính </w:t>
      </w:r>
      <w:r w:rsidR="0003285B" w:rsidRPr="00BC0536">
        <w:rPr>
          <w:sz w:val="28"/>
          <w:szCs w:val="28"/>
        </w:rPr>
        <w:t>-</w:t>
      </w:r>
      <w:r w:rsidRPr="00BC0536">
        <w:rPr>
          <w:sz w:val="28"/>
          <w:szCs w:val="28"/>
        </w:rPr>
        <w:t xml:space="preserve"> Đảng;</w:t>
      </w:r>
    </w:p>
    <w:p w14:paraId="74E1F13B" w14:textId="77777777" w:rsidR="00A9794D" w:rsidRPr="00BC0536" w:rsidRDefault="00175C28" w:rsidP="00FF64D7">
      <w:pPr>
        <w:spacing w:before="60" w:after="60" w:line="252" w:lineRule="auto"/>
        <w:ind w:firstLineChars="261" w:firstLine="731"/>
        <w:jc w:val="both"/>
        <w:rPr>
          <w:sz w:val="28"/>
          <w:szCs w:val="28"/>
          <w:lang w:val="sv-SE"/>
        </w:rPr>
      </w:pPr>
      <w:r w:rsidRPr="00BC0536">
        <w:rPr>
          <w:sz w:val="28"/>
          <w:szCs w:val="28"/>
          <w:lang w:val="sv-SE"/>
        </w:rPr>
        <w:t xml:space="preserve">- </w:t>
      </w:r>
      <w:r w:rsidR="00B15211" w:rsidRPr="00BC0536">
        <w:rPr>
          <w:sz w:val="28"/>
          <w:szCs w:val="28"/>
          <w:lang w:val="sv-SE"/>
        </w:rPr>
        <w:t>Chụp ảnh lưu niệm và kết thúc hội thi</w:t>
      </w:r>
      <w:r w:rsidRPr="00BC0536">
        <w:rPr>
          <w:sz w:val="28"/>
          <w:szCs w:val="28"/>
          <w:lang w:val="sv-SE"/>
        </w:rPr>
        <w:t>.</w:t>
      </w:r>
    </w:p>
    <w:p w14:paraId="1AF064DD" w14:textId="77777777" w:rsidR="00671D37" w:rsidRPr="00BC0536" w:rsidRDefault="00794F1B" w:rsidP="00FF64D7">
      <w:pPr>
        <w:spacing w:before="60" w:after="60" w:line="252" w:lineRule="auto"/>
        <w:ind w:firstLineChars="261" w:firstLine="731"/>
        <w:jc w:val="both"/>
        <w:rPr>
          <w:b/>
          <w:sz w:val="28"/>
          <w:szCs w:val="28"/>
        </w:rPr>
      </w:pPr>
      <w:r w:rsidRPr="00BC0536">
        <w:rPr>
          <w:b/>
          <w:sz w:val="28"/>
          <w:szCs w:val="28"/>
        </w:rPr>
        <w:t xml:space="preserve">V. </w:t>
      </w:r>
      <w:r w:rsidR="007A7C7D" w:rsidRPr="00BC0536">
        <w:rPr>
          <w:b/>
          <w:sz w:val="28"/>
          <w:szCs w:val="28"/>
        </w:rPr>
        <w:t>TỔ CHỨC</w:t>
      </w:r>
      <w:r w:rsidRPr="00BC0536">
        <w:rPr>
          <w:b/>
          <w:sz w:val="28"/>
          <w:szCs w:val="28"/>
        </w:rPr>
        <w:t xml:space="preserve"> THỰC HIỆN</w:t>
      </w:r>
      <w:r w:rsidR="00277499" w:rsidRPr="00BC0536">
        <w:rPr>
          <w:b/>
          <w:sz w:val="28"/>
          <w:szCs w:val="28"/>
        </w:rPr>
        <w:t>:</w:t>
      </w:r>
    </w:p>
    <w:p w14:paraId="135A32A7" w14:textId="77777777" w:rsidR="00671D37" w:rsidRPr="00BC0536" w:rsidRDefault="00794F1B" w:rsidP="00FF64D7">
      <w:pPr>
        <w:spacing w:before="60" w:after="60" w:line="252" w:lineRule="auto"/>
        <w:ind w:firstLineChars="261" w:firstLine="731"/>
        <w:jc w:val="both"/>
        <w:rPr>
          <w:b/>
          <w:sz w:val="28"/>
          <w:szCs w:val="28"/>
        </w:rPr>
      </w:pPr>
      <w:r w:rsidRPr="00BC0536">
        <w:rPr>
          <w:b/>
          <w:sz w:val="28"/>
          <w:szCs w:val="28"/>
        </w:rPr>
        <w:t xml:space="preserve">1. </w:t>
      </w:r>
      <w:r w:rsidR="00824E47" w:rsidRPr="00BC0536">
        <w:rPr>
          <w:b/>
          <w:sz w:val="28"/>
          <w:szCs w:val="28"/>
        </w:rPr>
        <w:t xml:space="preserve">Văn phòng </w:t>
      </w:r>
      <w:r w:rsidR="0080406C" w:rsidRPr="00BC0536">
        <w:rPr>
          <w:b/>
          <w:sz w:val="28"/>
          <w:szCs w:val="28"/>
        </w:rPr>
        <w:t>Đoàn Khối:</w:t>
      </w:r>
    </w:p>
    <w:p w14:paraId="0655E545" w14:textId="77777777" w:rsidR="00554CA4" w:rsidRPr="00BC0536" w:rsidRDefault="00554CA4" w:rsidP="00733915">
      <w:pPr>
        <w:spacing w:before="60" w:after="60" w:line="252" w:lineRule="auto"/>
        <w:ind w:firstLineChars="261" w:firstLine="731"/>
        <w:jc w:val="both"/>
        <w:rPr>
          <w:sz w:val="28"/>
          <w:szCs w:val="28"/>
          <w:lang w:val="sv-SE"/>
        </w:rPr>
      </w:pPr>
      <w:r w:rsidRPr="00BC0536">
        <w:rPr>
          <w:sz w:val="28"/>
          <w:szCs w:val="28"/>
          <w:lang w:val="sv-SE"/>
        </w:rPr>
        <w:t>- Gửi Thư mời và đón tiếp đại biểu</w:t>
      </w:r>
      <w:r w:rsidR="009E2A3C" w:rsidRPr="00BC0536">
        <w:rPr>
          <w:sz w:val="28"/>
          <w:szCs w:val="28"/>
          <w:lang w:val="sv-SE"/>
        </w:rPr>
        <w:t xml:space="preserve"> lãnh đạo</w:t>
      </w:r>
      <w:r w:rsidRPr="00BC0536">
        <w:rPr>
          <w:sz w:val="28"/>
          <w:szCs w:val="28"/>
          <w:lang w:val="sv-SE"/>
        </w:rPr>
        <w:t xml:space="preserve"> tham dự </w:t>
      </w:r>
      <w:r w:rsidR="00B15211" w:rsidRPr="00BC0536">
        <w:rPr>
          <w:sz w:val="28"/>
          <w:szCs w:val="28"/>
          <w:lang w:val="sv-SE"/>
        </w:rPr>
        <w:t>vòng chung kết</w:t>
      </w:r>
      <w:r w:rsidR="009E2A3C" w:rsidRPr="00BC0536">
        <w:rPr>
          <w:sz w:val="28"/>
          <w:szCs w:val="28"/>
          <w:lang w:val="sv-SE"/>
        </w:rPr>
        <w:t>.</w:t>
      </w:r>
    </w:p>
    <w:p w14:paraId="28494F2D" w14:textId="77777777" w:rsidR="00E522E9" w:rsidRPr="00BC0536" w:rsidRDefault="00E522E9" w:rsidP="00733915">
      <w:pPr>
        <w:spacing w:before="60" w:after="60" w:line="252" w:lineRule="auto"/>
        <w:ind w:firstLineChars="261" w:firstLine="731"/>
        <w:jc w:val="both"/>
        <w:rPr>
          <w:sz w:val="28"/>
          <w:szCs w:val="28"/>
          <w:lang w:val="sv-SE"/>
        </w:rPr>
      </w:pPr>
      <w:r w:rsidRPr="00BC0536">
        <w:rPr>
          <w:sz w:val="28"/>
          <w:szCs w:val="28"/>
          <w:lang w:val="sv-SE"/>
        </w:rPr>
        <w:t>- Thiết kế Infographic tuyên truyền nội dung hội thi trên mạng xã hội.</w:t>
      </w:r>
    </w:p>
    <w:p w14:paraId="1F6F3349" w14:textId="77777777" w:rsidR="00B25C1C" w:rsidRPr="00BC0536" w:rsidRDefault="00B25C1C" w:rsidP="00733915">
      <w:pPr>
        <w:spacing w:before="60" w:after="60" w:line="252" w:lineRule="auto"/>
        <w:ind w:firstLineChars="261" w:firstLine="731"/>
        <w:jc w:val="both"/>
        <w:rPr>
          <w:sz w:val="28"/>
          <w:szCs w:val="28"/>
          <w:lang w:val="sv-SE"/>
        </w:rPr>
      </w:pPr>
      <w:r w:rsidRPr="00BC0536">
        <w:rPr>
          <w:sz w:val="28"/>
          <w:szCs w:val="28"/>
          <w:lang w:val="sv-SE"/>
        </w:rPr>
        <w:t>-</w:t>
      </w:r>
      <w:r w:rsidR="00222E69" w:rsidRPr="00BC0536">
        <w:rPr>
          <w:sz w:val="28"/>
          <w:szCs w:val="28"/>
          <w:lang w:val="sv-SE"/>
        </w:rPr>
        <w:t xml:space="preserve"> </w:t>
      </w:r>
      <w:r w:rsidR="00303C64" w:rsidRPr="00BC0536">
        <w:rPr>
          <w:sz w:val="28"/>
          <w:szCs w:val="28"/>
          <w:lang w:val="sv-SE"/>
        </w:rPr>
        <w:t>Chuẩn bị giấy khen</w:t>
      </w:r>
      <w:r w:rsidR="00DA05DC" w:rsidRPr="00BC0536">
        <w:rPr>
          <w:sz w:val="28"/>
          <w:szCs w:val="28"/>
          <w:lang w:val="sv-SE"/>
        </w:rPr>
        <w:t xml:space="preserve"> và biểu tr</w:t>
      </w:r>
      <w:r w:rsidR="00E57C6A" w:rsidRPr="00BC0536">
        <w:rPr>
          <w:sz w:val="28"/>
          <w:szCs w:val="28"/>
          <w:lang w:val="sv-SE"/>
        </w:rPr>
        <w:t>ư</w:t>
      </w:r>
      <w:r w:rsidR="00DA05DC" w:rsidRPr="00BC0536">
        <w:rPr>
          <w:sz w:val="28"/>
          <w:szCs w:val="28"/>
          <w:lang w:val="sv-SE"/>
        </w:rPr>
        <w:t>ng</w:t>
      </w:r>
      <w:r w:rsidR="00303C64" w:rsidRPr="00BC0536">
        <w:rPr>
          <w:sz w:val="28"/>
          <w:szCs w:val="28"/>
          <w:lang w:val="sv-SE"/>
        </w:rPr>
        <w:t xml:space="preserve"> cho </w:t>
      </w:r>
      <w:r w:rsidR="00810D0B" w:rsidRPr="00BC0536">
        <w:rPr>
          <w:sz w:val="28"/>
          <w:szCs w:val="28"/>
          <w:lang w:val="sv-SE"/>
        </w:rPr>
        <w:t xml:space="preserve">các </w:t>
      </w:r>
      <w:r w:rsidR="00303C64" w:rsidRPr="00BC0536">
        <w:rPr>
          <w:sz w:val="28"/>
          <w:szCs w:val="28"/>
          <w:lang w:val="sv-SE"/>
        </w:rPr>
        <w:t>cá nhân đạt giải</w:t>
      </w:r>
      <w:r w:rsidRPr="00BC0536">
        <w:rPr>
          <w:sz w:val="28"/>
          <w:szCs w:val="28"/>
          <w:lang w:val="sv-SE"/>
        </w:rPr>
        <w:t>.</w:t>
      </w:r>
    </w:p>
    <w:p w14:paraId="080F4B5E" w14:textId="77777777" w:rsidR="00554CA4" w:rsidRPr="00BC0536" w:rsidRDefault="00554CA4" w:rsidP="00733915">
      <w:pPr>
        <w:spacing w:before="60" w:after="60" w:line="252" w:lineRule="auto"/>
        <w:ind w:firstLineChars="261" w:firstLine="731"/>
        <w:jc w:val="both"/>
        <w:rPr>
          <w:sz w:val="28"/>
          <w:szCs w:val="28"/>
          <w:lang w:val="sv-SE"/>
        </w:rPr>
      </w:pPr>
      <w:r w:rsidRPr="00BC0536">
        <w:rPr>
          <w:sz w:val="28"/>
          <w:szCs w:val="28"/>
          <w:lang w:val="sv-SE"/>
        </w:rPr>
        <w:t>- Chuẩn bị tài liệu thông tin báo chí</w:t>
      </w:r>
      <w:r w:rsidR="009E2A3C" w:rsidRPr="00BC0536">
        <w:rPr>
          <w:sz w:val="28"/>
          <w:szCs w:val="28"/>
          <w:lang w:val="sv-SE"/>
        </w:rPr>
        <w:t>.</w:t>
      </w:r>
    </w:p>
    <w:p w14:paraId="4DCB1270" w14:textId="77777777" w:rsidR="00207D5F" w:rsidRPr="00BC0536" w:rsidRDefault="00207D5F" w:rsidP="00733915">
      <w:pPr>
        <w:spacing w:before="60" w:after="60" w:line="252" w:lineRule="auto"/>
        <w:ind w:firstLineChars="261" w:firstLine="731"/>
        <w:jc w:val="both"/>
        <w:rPr>
          <w:sz w:val="28"/>
          <w:szCs w:val="28"/>
          <w:lang w:val="sv-SE"/>
        </w:rPr>
      </w:pPr>
      <w:r w:rsidRPr="00BC0536">
        <w:rPr>
          <w:sz w:val="28"/>
          <w:szCs w:val="28"/>
          <w:lang w:val="sv-SE"/>
        </w:rPr>
        <w:lastRenderedPageBreak/>
        <w:t xml:space="preserve">- Liên hệ mời </w:t>
      </w:r>
      <w:r w:rsidR="00DA05DC" w:rsidRPr="00BC0536">
        <w:rPr>
          <w:sz w:val="28"/>
          <w:szCs w:val="28"/>
          <w:lang w:val="sv-SE"/>
        </w:rPr>
        <w:t>và phụ trách kinh phí hỗ trợ ban</w:t>
      </w:r>
      <w:r w:rsidRPr="00BC0536">
        <w:rPr>
          <w:sz w:val="28"/>
          <w:szCs w:val="28"/>
          <w:lang w:val="sv-SE"/>
        </w:rPr>
        <w:t xml:space="preserve"> giám khảo hội thi.</w:t>
      </w:r>
    </w:p>
    <w:p w14:paraId="028F42DC" w14:textId="79E88D09" w:rsidR="0080406C" w:rsidRPr="00BC0536" w:rsidRDefault="0080406C" w:rsidP="00733915">
      <w:pPr>
        <w:spacing w:before="60" w:after="60" w:line="252" w:lineRule="auto"/>
        <w:ind w:firstLineChars="261" w:firstLine="731"/>
        <w:jc w:val="both"/>
        <w:rPr>
          <w:sz w:val="28"/>
          <w:szCs w:val="28"/>
          <w:lang w:val="sv-SE"/>
        </w:rPr>
      </w:pPr>
      <w:r w:rsidRPr="00BC0536">
        <w:rPr>
          <w:sz w:val="28"/>
          <w:szCs w:val="28"/>
          <w:lang w:val="sv-SE"/>
        </w:rPr>
        <w:t xml:space="preserve">- </w:t>
      </w:r>
      <w:r w:rsidR="001436DF" w:rsidRPr="00BC0536">
        <w:rPr>
          <w:sz w:val="28"/>
          <w:szCs w:val="28"/>
          <w:lang w:val="sv-SE"/>
        </w:rPr>
        <w:t>T</w:t>
      </w:r>
      <w:r w:rsidRPr="00BC0536">
        <w:rPr>
          <w:sz w:val="28"/>
          <w:szCs w:val="28"/>
          <w:lang w:val="sv-SE"/>
        </w:rPr>
        <w:t>hiết</w:t>
      </w:r>
      <w:r w:rsidR="004E7D26" w:rsidRPr="00BC0536">
        <w:rPr>
          <w:sz w:val="28"/>
          <w:szCs w:val="28"/>
          <w:lang w:val="sv-SE"/>
        </w:rPr>
        <w:t xml:space="preserve"> kế phông sân khấu </w:t>
      </w:r>
      <w:r w:rsidR="00EF2E3C" w:rsidRPr="00BC0536">
        <w:rPr>
          <w:sz w:val="28"/>
          <w:szCs w:val="28"/>
          <w:lang w:val="sv-SE"/>
        </w:rPr>
        <w:t>chương trình tổng kết và trao giải</w:t>
      </w:r>
      <w:r w:rsidR="001E5B4B" w:rsidRPr="00BC0536">
        <w:rPr>
          <w:sz w:val="28"/>
          <w:szCs w:val="28"/>
          <w:lang w:val="sv-SE"/>
        </w:rPr>
        <w:t xml:space="preserve"> hội thi</w:t>
      </w:r>
      <w:r w:rsidR="00731687" w:rsidRPr="00BC0536">
        <w:rPr>
          <w:sz w:val="28"/>
          <w:szCs w:val="28"/>
          <w:lang w:val="sv-SE"/>
        </w:rPr>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064"/>
      </w:tblGrid>
      <w:tr w:rsidR="00BC0536" w:rsidRPr="00BC0536" w14:paraId="1BDD05AB" w14:textId="77777777" w:rsidTr="004B71BC">
        <w:trPr>
          <w:jc w:val="center"/>
        </w:trPr>
        <w:tc>
          <w:tcPr>
            <w:tcW w:w="9177" w:type="dxa"/>
            <w:shd w:val="clear" w:color="auto" w:fill="auto"/>
          </w:tcPr>
          <w:p w14:paraId="4D04A22D" w14:textId="77777777" w:rsidR="005B479B" w:rsidRPr="00BC0536" w:rsidRDefault="0003285B" w:rsidP="005B479B">
            <w:pPr>
              <w:widowControl w:val="0"/>
              <w:spacing w:after="0" w:line="240" w:lineRule="auto"/>
              <w:jc w:val="center"/>
              <w:rPr>
                <w:sz w:val="28"/>
                <w:szCs w:val="28"/>
                <w:lang w:val="sv-SE"/>
              </w:rPr>
            </w:pPr>
            <w:r w:rsidRPr="00BC0536">
              <w:rPr>
                <w:noProof/>
                <w:sz w:val="28"/>
                <w:szCs w:val="28"/>
              </w:rPr>
              <w:drawing>
                <wp:inline distT="0" distB="0" distL="0" distR="0" wp14:anchorId="24FA45A7" wp14:editId="304EE8BE">
                  <wp:extent cx="601980" cy="663575"/>
                  <wp:effectExtent l="0" t="0" r="0" b="0"/>
                  <wp:docPr id="1" name="Picture 1" descr="20210321041454!Huy_Hiệu_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321041454!Huy_Hiệu_Đoà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63575"/>
                          </a:xfrm>
                          <a:prstGeom prst="rect">
                            <a:avLst/>
                          </a:prstGeom>
                          <a:noFill/>
                          <a:ln>
                            <a:noFill/>
                          </a:ln>
                        </pic:spPr>
                      </pic:pic>
                    </a:graphicData>
                  </a:graphic>
                </wp:inline>
              </w:drawing>
            </w:r>
          </w:p>
          <w:p w14:paraId="45CE714A" w14:textId="77777777" w:rsidR="005B479B" w:rsidRPr="00BC0536" w:rsidRDefault="005B479B" w:rsidP="005B479B">
            <w:pPr>
              <w:widowControl w:val="0"/>
              <w:spacing w:after="0" w:line="240" w:lineRule="auto"/>
              <w:jc w:val="center"/>
              <w:rPr>
                <w:b/>
                <w:bCs/>
                <w:sz w:val="28"/>
                <w:szCs w:val="28"/>
                <w:lang w:val="sv-SE"/>
              </w:rPr>
            </w:pPr>
            <w:r w:rsidRPr="00BC0536">
              <w:rPr>
                <w:b/>
                <w:bCs/>
                <w:sz w:val="28"/>
                <w:szCs w:val="28"/>
                <w:lang w:val="sv-SE"/>
              </w:rPr>
              <w:t xml:space="preserve">KHỐI DÂN </w:t>
            </w:r>
            <w:r w:rsidR="0003285B" w:rsidRPr="00BC0536">
              <w:rPr>
                <w:b/>
                <w:bCs/>
                <w:sz w:val="28"/>
                <w:szCs w:val="28"/>
                <w:lang w:val="sv-SE"/>
              </w:rPr>
              <w:t>-</w:t>
            </w:r>
            <w:r w:rsidRPr="00BC0536">
              <w:rPr>
                <w:b/>
                <w:bCs/>
                <w:sz w:val="28"/>
                <w:szCs w:val="28"/>
                <w:lang w:val="sv-SE"/>
              </w:rPr>
              <w:t xml:space="preserve"> CHÍNH </w:t>
            </w:r>
            <w:r w:rsidR="0003285B" w:rsidRPr="00BC0536">
              <w:rPr>
                <w:b/>
                <w:bCs/>
                <w:sz w:val="28"/>
                <w:szCs w:val="28"/>
                <w:lang w:val="sv-SE"/>
              </w:rPr>
              <w:t>-</w:t>
            </w:r>
            <w:r w:rsidRPr="00BC0536">
              <w:rPr>
                <w:b/>
                <w:bCs/>
                <w:sz w:val="28"/>
                <w:szCs w:val="28"/>
                <w:lang w:val="sv-SE"/>
              </w:rPr>
              <w:t xml:space="preserve"> ĐẢNG THÀNH PHỐ</w:t>
            </w:r>
          </w:p>
        </w:tc>
      </w:tr>
      <w:tr w:rsidR="00BC0536" w:rsidRPr="00BC0536" w14:paraId="52C6F79F" w14:textId="77777777" w:rsidTr="002A35F9">
        <w:trPr>
          <w:trHeight w:val="2990"/>
          <w:jc w:val="center"/>
        </w:trPr>
        <w:tc>
          <w:tcPr>
            <w:tcW w:w="9177" w:type="dxa"/>
            <w:shd w:val="clear" w:color="auto" w:fill="auto"/>
          </w:tcPr>
          <w:p w14:paraId="092F262D" w14:textId="346627F1" w:rsidR="005B479B" w:rsidRPr="00BC0536" w:rsidRDefault="005B479B" w:rsidP="005B479B">
            <w:pPr>
              <w:widowControl w:val="0"/>
              <w:spacing w:after="0" w:line="240" w:lineRule="auto"/>
              <w:jc w:val="both"/>
              <w:rPr>
                <w:sz w:val="28"/>
                <w:szCs w:val="28"/>
                <w:lang w:val="sv-SE"/>
              </w:rPr>
            </w:pPr>
          </w:p>
          <w:p w14:paraId="70D83089" w14:textId="77777777" w:rsidR="005B479B" w:rsidRPr="00BC0536" w:rsidRDefault="005B479B" w:rsidP="005B479B">
            <w:pPr>
              <w:spacing w:after="0" w:line="240" w:lineRule="auto"/>
              <w:jc w:val="center"/>
              <w:rPr>
                <w:b/>
                <w:sz w:val="28"/>
                <w:szCs w:val="28"/>
              </w:rPr>
            </w:pPr>
            <w:r w:rsidRPr="00BC0536">
              <w:rPr>
                <w:b/>
                <w:sz w:val="28"/>
                <w:szCs w:val="28"/>
              </w:rPr>
              <w:t>VÒNG CHUNG KẾT</w:t>
            </w:r>
          </w:p>
          <w:p w14:paraId="30CAEDB5" w14:textId="3691597B" w:rsidR="005B479B" w:rsidRPr="00BC0536" w:rsidRDefault="005B479B" w:rsidP="005B479B">
            <w:pPr>
              <w:spacing w:after="0" w:line="240" w:lineRule="auto"/>
              <w:jc w:val="center"/>
              <w:rPr>
                <w:b/>
                <w:sz w:val="28"/>
                <w:szCs w:val="28"/>
              </w:rPr>
            </w:pPr>
            <w:r w:rsidRPr="00BC0536">
              <w:rPr>
                <w:b/>
                <w:sz w:val="28"/>
                <w:szCs w:val="28"/>
              </w:rPr>
              <w:t xml:space="preserve">HỘI THI THUYẾT MINH VIÊN TRẺ GIỎI NĂM </w:t>
            </w:r>
            <w:r w:rsidR="00BD5F1D" w:rsidRPr="00BC0536">
              <w:rPr>
                <w:b/>
                <w:sz w:val="28"/>
                <w:szCs w:val="28"/>
              </w:rPr>
              <w:t>2024</w:t>
            </w:r>
          </w:p>
          <w:p w14:paraId="740E0EFE" w14:textId="00EED67A" w:rsidR="005B479B" w:rsidRPr="00BC0536" w:rsidRDefault="005B479B" w:rsidP="005B479B">
            <w:pPr>
              <w:spacing w:after="0" w:line="240" w:lineRule="auto"/>
              <w:jc w:val="center"/>
              <w:rPr>
                <w:b/>
                <w:sz w:val="28"/>
                <w:szCs w:val="28"/>
              </w:rPr>
            </w:pPr>
            <w:r w:rsidRPr="00BC0536">
              <w:rPr>
                <w:b/>
                <w:sz w:val="28"/>
                <w:szCs w:val="28"/>
              </w:rPr>
              <w:t xml:space="preserve">Chủ đề: </w:t>
            </w:r>
            <w:r w:rsidR="00BD5F1D" w:rsidRPr="00BC0536">
              <w:rPr>
                <w:b/>
                <w:i/>
                <w:sz w:val="28"/>
                <w:szCs w:val="28"/>
              </w:rPr>
              <w:t>“Sông Sài Gòn - Con sông Thành phố tôi”</w:t>
            </w:r>
          </w:p>
          <w:p w14:paraId="5A622919" w14:textId="58F34ED4" w:rsidR="005B479B" w:rsidRPr="00BC0536" w:rsidRDefault="005B479B" w:rsidP="005B479B">
            <w:pPr>
              <w:widowControl w:val="0"/>
              <w:spacing w:after="0" w:line="240" w:lineRule="auto"/>
              <w:jc w:val="center"/>
              <w:rPr>
                <w:b/>
                <w:bCs/>
                <w:sz w:val="28"/>
                <w:szCs w:val="28"/>
                <w:lang w:val="sv-SE"/>
              </w:rPr>
            </w:pPr>
          </w:p>
          <w:p w14:paraId="02CF839F" w14:textId="77777777" w:rsidR="005B479B" w:rsidRPr="00BC0536" w:rsidRDefault="005B479B" w:rsidP="005B479B">
            <w:pPr>
              <w:widowControl w:val="0"/>
              <w:spacing w:after="0" w:line="240" w:lineRule="auto"/>
              <w:jc w:val="center"/>
              <w:rPr>
                <w:i/>
                <w:iCs/>
                <w:sz w:val="28"/>
                <w:szCs w:val="28"/>
                <w:lang w:val="sv-SE"/>
              </w:rPr>
            </w:pPr>
            <w:r w:rsidRPr="00BC0536">
              <w:rPr>
                <w:i/>
                <w:iCs/>
                <w:sz w:val="28"/>
                <w:szCs w:val="28"/>
                <w:lang w:val="sv-SE"/>
              </w:rPr>
              <w:t>(Đơn vị thực hiện: Đoàn Sở Văn hóa và Thể thao Thành phố)</w:t>
            </w:r>
          </w:p>
          <w:p w14:paraId="6DF90E93" w14:textId="77777777" w:rsidR="005B479B" w:rsidRPr="00BC0536" w:rsidRDefault="005B479B" w:rsidP="005B479B">
            <w:pPr>
              <w:widowControl w:val="0"/>
              <w:spacing w:after="0" w:line="240" w:lineRule="auto"/>
              <w:jc w:val="center"/>
              <w:rPr>
                <w:i/>
                <w:iCs/>
                <w:sz w:val="28"/>
                <w:szCs w:val="28"/>
                <w:lang w:val="sv-SE"/>
              </w:rPr>
            </w:pPr>
          </w:p>
          <w:p w14:paraId="06B116DE" w14:textId="77777777" w:rsidR="005B479B" w:rsidRPr="00BC0536" w:rsidRDefault="005B479B" w:rsidP="00D46D87">
            <w:pPr>
              <w:widowControl w:val="0"/>
              <w:spacing w:after="0" w:line="240" w:lineRule="auto"/>
              <w:jc w:val="center"/>
              <w:rPr>
                <w:i/>
                <w:iCs/>
                <w:sz w:val="28"/>
                <w:szCs w:val="28"/>
                <w:lang w:val="sv-SE"/>
              </w:rPr>
            </w:pPr>
            <w:r w:rsidRPr="00BC0536">
              <w:rPr>
                <w:i/>
                <w:iCs/>
                <w:sz w:val="28"/>
                <w:szCs w:val="28"/>
                <w:lang w:val="sv-SE"/>
              </w:rPr>
              <w:t xml:space="preserve">TP. Hồ Chí Minh, ngày </w:t>
            </w:r>
            <w:r w:rsidR="00F7482D" w:rsidRPr="00BC0536">
              <w:rPr>
                <w:i/>
                <w:iCs/>
                <w:sz w:val="28"/>
                <w:szCs w:val="28"/>
                <w:lang w:val="sv-SE"/>
              </w:rPr>
              <w:t>29</w:t>
            </w:r>
            <w:r w:rsidRPr="00BC0536">
              <w:rPr>
                <w:i/>
                <w:iCs/>
                <w:sz w:val="28"/>
                <w:szCs w:val="28"/>
                <w:lang w:val="sv-SE"/>
              </w:rPr>
              <w:t xml:space="preserve"> tháng </w:t>
            </w:r>
            <w:r w:rsidR="00F7482D" w:rsidRPr="00BC0536">
              <w:rPr>
                <w:i/>
                <w:iCs/>
                <w:sz w:val="28"/>
                <w:szCs w:val="28"/>
                <w:lang w:val="sv-SE"/>
              </w:rPr>
              <w:t>8</w:t>
            </w:r>
            <w:r w:rsidRPr="00BC0536">
              <w:rPr>
                <w:i/>
                <w:iCs/>
                <w:sz w:val="28"/>
                <w:szCs w:val="28"/>
                <w:lang w:val="sv-SE"/>
              </w:rPr>
              <w:t xml:space="preserve"> năm </w:t>
            </w:r>
            <w:r w:rsidR="00BD5F1D" w:rsidRPr="00BC0536">
              <w:rPr>
                <w:i/>
                <w:iCs/>
                <w:sz w:val="28"/>
                <w:szCs w:val="28"/>
                <w:lang w:val="sv-SE"/>
              </w:rPr>
              <w:t>2024</w:t>
            </w:r>
          </w:p>
        </w:tc>
      </w:tr>
    </w:tbl>
    <w:p w14:paraId="361678B6" w14:textId="50CC7F96" w:rsidR="004E7D26" w:rsidRPr="00BC0536" w:rsidRDefault="00554CA4" w:rsidP="00733915">
      <w:pPr>
        <w:spacing w:before="60" w:after="60" w:line="252" w:lineRule="auto"/>
        <w:ind w:firstLine="720"/>
        <w:jc w:val="both"/>
        <w:rPr>
          <w:b/>
          <w:sz w:val="28"/>
          <w:szCs w:val="28"/>
        </w:rPr>
      </w:pPr>
      <w:r w:rsidRPr="00BC0536">
        <w:rPr>
          <w:b/>
          <w:sz w:val="28"/>
          <w:szCs w:val="28"/>
        </w:rPr>
        <w:t xml:space="preserve">2. </w:t>
      </w:r>
      <w:r w:rsidR="003B384E" w:rsidRPr="00BC0536">
        <w:rPr>
          <w:b/>
          <w:sz w:val="28"/>
          <w:szCs w:val="28"/>
        </w:rPr>
        <w:t>Đoàn Sở Văn hóa và Thể thao thành phố</w:t>
      </w:r>
      <w:r w:rsidRPr="00BC0536">
        <w:rPr>
          <w:b/>
          <w:sz w:val="28"/>
          <w:szCs w:val="28"/>
        </w:rPr>
        <w:t>:</w:t>
      </w:r>
    </w:p>
    <w:p w14:paraId="1721B1D1" w14:textId="3BECF95F" w:rsidR="004B71BC" w:rsidRPr="00BC0536" w:rsidRDefault="0081380D" w:rsidP="004B71BC">
      <w:pPr>
        <w:spacing w:before="60" w:after="60" w:line="252" w:lineRule="auto"/>
        <w:ind w:firstLine="720"/>
        <w:jc w:val="both"/>
        <w:rPr>
          <w:bCs/>
          <w:sz w:val="28"/>
          <w:szCs w:val="28"/>
        </w:rPr>
      </w:pPr>
      <w:r w:rsidRPr="00BC0536">
        <w:rPr>
          <w:bCs/>
          <w:sz w:val="28"/>
          <w:szCs w:val="28"/>
        </w:rPr>
        <w:t xml:space="preserve">- </w:t>
      </w:r>
      <w:r w:rsidR="004B71BC" w:rsidRPr="00BC0536">
        <w:rPr>
          <w:bCs/>
          <w:sz w:val="28"/>
          <w:szCs w:val="28"/>
        </w:rPr>
        <w:t>Phụ trách kinh phí tổ chức hội thi.</w:t>
      </w:r>
    </w:p>
    <w:p w14:paraId="02AF4E49" w14:textId="50A66F25" w:rsidR="004B71BC" w:rsidRPr="00BC0536" w:rsidRDefault="004B71BC" w:rsidP="004B71BC">
      <w:pPr>
        <w:spacing w:before="60" w:after="60" w:line="252" w:lineRule="auto"/>
        <w:ind w:firstLine="720"/>
        <w:jc w:val="both"/>
        <w:rPr>
          <w:bCs/>
          <w:sz w:val="28"/>
          <w:szCs w:val="28"/>
        </w:rPr>
      </w:pPr>
      <w:r w:rsidRPr="00BC0536">
        <w:rPr>
          <w:bCs/>
          <w:sz w:val="28"/>
          <w:szCs w:val="28"/>
        </w:rPr>
        <w:t>- Phụ trách chương trình vòng chung kết và trao giải hội thi (gồm cơ sở vật chất, trang trí hội trường, kịch bản chi tiết, dẫn chương trình, đảm bảo hậu cần và điều hành tổng thể).</w:t>
      </w:r>
    </w:p>
    <w:p w14:paraId="1A5AF235" w14:textId="5C561664" w:rsidR="002352D1" w:rsidRPr="00BC0536" w:rsidRDefault="002352D1" w:rsidP="00733915">
      <w:pPr>
        <w:spacing w:before="60" w:after="60" w:line="252" w:lineRule="auto"/>
        <w:ind w:firstLine="720"/>
        <w:jc w:val="both"/>
        <w:rPr>
          <w:bCs/>
          <w:sz w:val="28"/>
          <w:szCs w:val="28"/>
        </w:rPr>
      </w:pPr>
      <w:r w:rsidRPr="00BC0536">
        <w:rPr>
          <w:bCs/>
          <w:sz w:val="28"/>
          <w:szCs w:val="28"/>
        </w:rPr>
        <w:t>-</w:t>
      </w:r>
      <w:r w:rsidR="000751D4" w:rsidRPr="00BC0536">
        <w:rPr>
          <w:bCs/>
          <w:sz w:val="28"/>
          <w:szCs w:val="28"/>
        </w:rPr>
        <w:t xml:space="preserve"> Tổng hợp các bài dự thi</w:t>
      </w:r>
      <w:r w:rsidR="00A11747" w:rsidRPr="00BC0536">
        <w:rPr>
          <w:bCs/>
          <w:sz w:val="28"/>
          <w:szCs w:val="28"/>
        </w:rPr>
        <w:t>; thống kê tình hình các cơ sở Đoàn trực thuộc Đoàn Khối tham gia</w:t>
      </w:r>
      <w:r w:rsidR="00A110A5" w:rsidRPr="00BC0536">
        <w:rPr>
          <w:bCs/>
          <w:sz w:val="28"/>
          <w:szCs w:val="28"/>
        </w:rPr>
        <w:t xml:space="preserve"> hội thi</w:t>
      </w:r>
      <w:r w:rsidR="00A11747" w:rsidRPr="00BC0536">
        <w:rPr>
          <w:bCs/>
          <w:sz w:val="28"/>
          <w:szCs w:val="28"/>
        </w:rPr>
        <w:t>.</w:t>
      </w:r>
    </w:p>
    <w:p w14:paraId="2E0A8AC3" w14:textId="77777777" w:rsidR="003E2CDC" w:rsidRPr="00BC0536" w:rsidRDefault="003E2CDC" w:rsidP="00733915">
      <w:pPr>
        <w:spacing w:before="60" w:after="60" w:line="252" w:lineRule="auto"/>
        <w:ind w:firstLine="720"/>
        <w:jc w:val="both"/>
        <w:rPr>
          <w:bCs/>
          <w:sz w:val="28"/>
          <w:szCs w:val="28"/>
        </w:rPr>
      </w:pPr>
      <w:r w:rsidRPr="00BC0536">
        <w:rPr>
          <w:bCs/>
          <w:sz w:val="28"/>
          <w:szCs w:val="28"/>
        </w:rPr>
        <w:t>- Chuẩn bị quà tặng các thí sinh đạt giả</w:t>
      </w:r>
      <w:r w:rsidR="001436DF" w:rsidRPr="00BC0536">
        <w:rPr>
          <w:bCs/>
          <w:sz w:val="28"/>
          <w:szCs w:val="28"/>
        </w:rPr>
        <w:t xml:space="preserve">i, </w:t>
      </w:r>
      <w:r w:rsidRPr="00BC0536">
        <w:rPr>
          <w:bCs/>
          <w:sz w:val="28"/>
          <w:szCs w:val="28"/>
        </w:rPr>
        <w:t>hoa tặng ban giám khảo hội thi.</w:t>
      </w:r>
    </w:p>
    <w:p w14:paraId="657A2B76" w14:textId="33ABB4D8" w:rsidR="00A11747" w:rsidRPr="00BC0536" w:rsidRDefault="00A11747" w:rsidP="00733915">
      <w:pPr>
        <w:spacing w:before="60" w:after="60" w:line="252" w:lineRule="auto"/>
        <w:ind w:firstLine="720"/>
        <w:jc w:val="both"/>
        <w:rPr>
          <w:bCs/>
          <w:sz w:val="28"/>
          <w:szCs w:val="28"/>
        </w:rPr>
      </w:pPr>
      <w:r w:rsidRPr="00BC0536">
        <w:rPr>
          <w:bCs/>
          <w:sz w:val="28"/>
          <w:szCs w:val="28"/>
        </w:rPr>
        <w:t xml:space="preserve">- Phối hợp tuyên truyền </w:t>
      </w:r>
      <w:r w:rsidR="00A110A5" w:rsidRPr="00BC0536">
        <w:rPr>
          <w:bCs/>
          <w:sz w:val="28"/>
          <w:szCs w:val="28"/>
        </w:rPr>
        <w:t>h</w:t>
      </w:r>
      <w:r w:rsidRPr="00BC0536">
        <w:rPr>
          <w:bCs/>
          <w:sz w:val="28"/>
          <w:szCs w:val="28"/>
        </w:rPr>
        <w:t>ội thi trên các phương tiện truyền thông và các trang thông tin điện tử của đơn vị.</w:t>
      </w:r>
    </w:p>
    <w:p w14:paraId="1AE238CB" w14:textId="77777777" w:rsidR="00554CA4" w:rsidRPr="00BC0536" w:rsidRDefault="002352D1" w:rsidP="00733915">
      <w:pPr>
        <w:spacing w:before="60" w:after="60" w:line="252" w:lineRule="auto"/>
        <w:ind w:firstLine="720"/>
        <w:jc w:val="both"/>
        <w:rPr>
          <w:b/>
          <w:sz w:val="28"/>
          <w:szCs w:val="28"/>
        </w:rPr>
      </w:pPr>
      <w:r w:rsidRPr="00BC0536">
        <w:rPr>
          <w:b/>
          <w:sz w:val="28"/>
          <w:szCs w:val="28"/>
        </w:rPr>
        <w:t>3</w:t>
      </w:r>
      <w:r w:rsidR="00554CA4" w:rsidRPr="00BC0536">
        <w:rPr>
          <w:b/>
          <w:sz w:val="28"/>
          <w:szCs w:val="28"/>
        </w:rPr>
        <w:t>. Các cơ sở Đoàn:</w:t>
      </w:r>
    </w:p>
    <w:p w14:paraId="73A97EF0" w14:textId="77777777" w:rsidR="00525001" w:rsidRPr="00BC0536" w:rsidRDefault="00525001" w:rsidP="00733915">
      <w:pPr>
        <w:spacing w:before="60" w:after="60" w:line="252" w:lineRule="auto"/>
        <w:ind w:firstLine="720"/>
        <w:jc w:val="both"/>
        <w:rPr>
          <w:bCs/>
          <w:sz w:val="28"/>
          <w:szCs w:val="28"/>
        </w:rPr>
      </w:pPr>
      <w:r w:rsidRPr="00BC0536">
        <w:rPr>
          <w:bCs/>
          <w:sz w:val="28"/>
          <w:szCs w:val="28"/>
        </w:rPr>
        <w:t xml:space="preserve">- Thông tin rộng rãi cho đoàn viên, thanh niên </w:t>
      </w:r>
      <w:r w:rsidR="00FB185D" w:rsidRPr="00BC0536">
        <w:rPr>
          <w:bCs/>
          <w:sz w:val="28"/>
          <w:szCs w:val="28"/>
        </w:rPr>
        <w:t>tham gia</w:t>
      </w:r>
      <w:r w:rsidRPr="00BC0536">
        <w:rPr>
          <w:bCs/>
          <w:sz w:val="28"/>
          <w:szCs w:val="28"/>
        </w:rPr>
        <w:t xml:space="preserve"> </w:t>
      </w:r>
      <w:r w:rsidR="00161308" w:rsidRPr="00BC0536">
        <w:rPr>
          <w:sz w:val="28"/>
          <w:szCs w:val="28"/>
        </w:rPr>
        <w:t>hội thi</w:t>
      </w:r>
      <w:r w:rsidRPr="00BC0536">
        <w:rPr>
          <w:bCs/>
          <w:sz w:val="28"/>
          <w:szCs w:val="28"/>
        </w:rPr>
        <w:t>.</w:t>
      </w:r>
    </w:p>
    <w:p w14:paraId="4877AA0F" w14:textId="77777777" w:rsidR="004F2BB9" w:rsidRPr="00BC0536" w:rsidRDefault="004F2BB9" w:rsidP="00733915">
      <w:pPr>
        <w:spacing w:before="60" w:after="60" w:line="252" w:lineRule="auto"/>
        <w:ind w:firstLine="720"/>
        <w:jc w:val="both"/>
        <w:rPr>
          <w:bCs/>
          <w:sz w:val="28"/>
          <w:szCs w:val="28"/>
        </w:rPr>
      </w:pPr>
      <w:r w:rsidRPr="00BC0536">
        <w:rPr>
          <w:sz w:val="28"/>
          <w:szCs w:val="28"/>
        </w:rPr>
        <w:t xml:space="preserve">- Lan tỏa và giới thiệu các tác phẩm </w:t>
      </w:r>
      <w:r w:rsidR="00771E4B" w:rsidRPr="00BC0536">
        <w:rPr>
          <w:sz w:val="28"/>
          <w:szCs w:val="28"/>
        </w:rPr>
        <w:t>dự thi vòng loại</w:t>
      </w:r>
      <w:r w:rsidRPr="00BC0536">
        <w:rPr>
          <w:sz w:val="28"/>
          <w:szCs w:val="28"/>
        </w:rPr>
        <w:t xml:space="preserve"> trên trang thông tin điện tử của cơ sở Đoàn.</w:t>
      </w:r>
    </w:p>
    <w:p w14:paraId="31C3D871" w14:textId="77777777" w:rsidR="00FB185D" w:rsidRPr="00BC0536" w:rsidRDefault="00525001" w:rsidP="00733915">
      <w:pPr>
        <w:spacing w:before="60" w:after="60" w:line="252" w:lineRule="auto"/>
        <w:ind w:firstLine="720"/>
        <w:jc w:val="both"/>
        <w:rPr>
          <w:bCs/>
          <w:spacing w:val="-4"/>
          <w:sz w:val="28"/>
          <w:szCs w:val="28"/>
        </w:rPr>
      </w:pPr>
      <w:r w:rsidRPr="00BC0536">
        <w:rPr>
          <w:bCs/>
          <w:spacing w:val="-4"/>
          <w:sz w:val="28"/>
          <w:szCs w:val="28"/>
        </w:rPr>
        <w:t xml:space="preserve">- </w:t>
      </w:r>
      <w:r w:rsidR="00FB185D" w:rsidRPr="00BC0536">
        <w:rPr>
          <w:bCs/>
          <w:spacing w:val="-4"/>
          <w:sz w:val="28"/>
          <w:szCs w:val="28"/>
        </w:rPr>
        <w:t>Chủ động biểu dương những đoàn viên, thanh niên tham gia tích cực</w:t>
      </w:r>
      <w:r w:rsidR="00771E4B" w:rsidRPr="00BC0536">
        <w:rPr>
          <w:bCs/>
          <w:spacing w:val="-4"/>
          <w:sz w:val="28"/>
          <w:szCs w:val="28"/>
        </w:rPr>
        <w:t xml:space="preserve"> hội thi</w:t>
      </w:r>
      <w:r w:rsidR="00FB185D" w:rsidRPr="00BC0536">
        <w:rPr>
          <w:bCs/>
          <w:spacing w:val="-4"/>
          <w:sz w:val="28"/>
          <w:szCs w:val="28"/>
        </w:rPr>
        <w:t>.</w:t>
      </w:r>
    </w:p>
    <w:p w14:paraId="41533C78" w14:textId="29B6FA21" w:rsidR="00B51105" w:rsidRPr="00BC0536" w:rsidRDefault="00B51105" w:rsidP="00733915">
      <w:pPr>
        <w:spacing w:before="60" w:after="60" w:line="252" w:lineRule="auto"/>
        <w:ind w:firstLine="720"/>
        <w:jc w:val="both"/>
        <w:rPr>
          <w:bCs/>
          <w:spacing w:val="-4"/>
          <w:sz w:val="28"/>
          <w:szCs w:val="28"/>
        </w:rPr>
      </w:pPr>
      <w:r w:rsidRPr="00BC0536">
        <w:rPr>
          <w:bCs/>
          <w:spacing w:val="-4"/>
          <w:sz w:val="28"/>
          <w:szCs w:val="28"/>
        </w:rPr>
        <w:t xml:space="preserve">Ban Thường vụ Đoàn Khối đề nghị các cơ sở Đoàn tích cực tham gia </w:t>
      </w:r>
      <w:r w:rsidR="00771E4B" w:rsidRPr="00BC0536">
        <w:rPr>
          <w:spacing w:val="-4"/>
          <w:sz w:val="28"/>
          <w:szCs w:val="28"/>
        </w:rPr>
        <w:t>hội thi</w:t>
      </w:r>
      <w:r w:rsidRPr="00BC0536">
        <w:rPr>
          <w:bCs/>
          <w:spacing w:val="-4"/>
          <w:sz w:val="28"/>
          <w:szCs w:val="28"/>
        </w:rPr>
        <w:t>.</w:t>
      </w:r>
    </w:p>
    <w:tbl>
      <w:tblPr>
        <w:tblW w:w="9681" w:type="dxa"/>
        <w:jc w:val="center"/>
        <w:tblLook w:val="04A0" w:firstRow="1" w:lastRow="0" w:firstColumn="1" w:lastColumn="0" w:noHBand="0" w:noVBand="1"/>
      </w:tblPr>
      <w:tblGrid>
        <w:gridCol w:w="4565"/>
        <w:gridCol w:w="5116"/>
      </w:tblGrid>
      <w:tr w:rsidR="00DB5073" w:rsidRPr="00BC0536" w14:paraId="12CFE3E7" w14:textId="77777777" w:rsidTr="007B2D64">
        <w:trPr>
          <w:trHeight w:val="1707"/>
          <w:jc w:val="center"/>
        </w:trPr>
        <w:tc>
          <w:tcPr>
            <w:tcW w:w="4565" w:type="dxa"/>
            <w:shd w:val="clear" w:color="auto" w:fill="auto"/>
          </w:tcPr>
          <w:p w14:paraId="3143A422" w14:textId="16692838" w:rsidR="004D338E" w:rsidRPr="00BC0536" w:rsidRDefault="004D338E" w:rsidP="007D47A0">
            <w:pPr>
              <w:spacing w:after="0" w:line="240" w:lineRule="auto"/>
              <w:jc w:val="both"/>
              <w:rPr>
                <w:b/>
                <w:bCs/>
                <w:szCs w:val="24"/>
              </w:rPr>
            </w:pPr>
          </w:p>
          <w:p w14:paraId="0AFC6C58" w14:textId="77777777" w:rsidR="00671D37" w:rsidRPr="00BC0536" w:rsidRDefault="00794F1B" w:rsidP="007D47A0">
            <w:pPr>
              <w:spacing w:after="0" w:line="240" w:lineRule="auto"/>
              <w:jc w:val="both"/>
              <w:rPr>
                <w:b/>
                <w:bCs/>
                <w:szCs w:val="24"/>
                <w:lang w:val="vi-VN"/>
              </w:rPr>
            </w:pPr>
            <w:r w:rsidRPr="00BC0536">
              <w:rPr>
                <w:b/>
                <w:bCs/>
                <w:szCs w:val="24"/>
                <w:lang w:val="vi-VN"/>
              </w:rPr>
              <w:t>Nơi nhận:</w:t>
            </w:r>
          </w:p>
          <w:p w14:paraId="10D52418" w14:textId="77777777" w:rsidR="007165E8" w:rsidRPr="00BC0536" w:rsidRDefault="007D47A0" w:rsidP="007D47A0">
            <w:pPr>
              <w:spacing w:after="0" w:line="240" w:lineRule="auto"/>
              <w:jc w:val="both"/>
              <w:rPr>
                <w:sz w:val="24"/>
                <w:szCs w:val="24"/>
              </w:rPr>
            </w:pPr>
            <w:r w:rsidRPr="00BC0536">
              <w:rPr>
                <w:sz w:val="24"/>
                <w:szCs w:val="24"/>
              </w:rPr>
              <w:t xml:space="preserve">- Thành Đoàn: </w:t>
            </w:r>
            <w:r w:rsidR="004D338E" w:rsidRPr="00BC0536">
              <w:rPr>
                <w:sz w:val="24"/>
                <w:szCs w:val="24"/>
              </w:rPr>
              <w:t xml:space="preserve">Thường trực, </w:t>
            </w:r>
            <w:r w:rsidRPr="00BC0536">
              <w:rPr>
                <w:sz w:val="24"/>
                <w:szCs w:val="24"/>
              </w:rPr>
              <w:t xml:space="preserve">Ban CNLĐ, Ban </w:t>
            </w:r>
            <w:r w:rsidR="00E10F95" w:rsidRPr="00BC0536">
              <w:rPr>
                <w:sz w:val="24"/>
                <w:szCs w:val="24"/>
              </w:rPr>
              <w:t>Tuyên giáo</w:t>
            </w:r>
            <w:r w:rsidR="004B71BC" w:rsidRPr="00BC0536">
              <w:rPr>
                <w:sz w:val="24"/>
                <w:szCs w:val="24"/>
              </w:rPr>
              <w:t xml:space="preserve"> </w:t>
            </w:r>
            <w:r w:rsidR="0003285B" w:rsidRPr="00BC0536">
              <w:rPr>
                <w:sz w:val="24"/>
                <w:szCs w:val="24"/>
              </w:rPr>
              <w:t>-</w:t>
            </w:r>
            <w:r w:rsidR="004B71BC" w:rsidRPr="00BC0536">
              <w:rPr>
                <w:sz w:val="24"/>
                <w:szCs w:val="24"/>
              </w:rPr>
              <w:t xml:space="preserve"> Đối ngoại</w:t>
            </w:r>
            <w:r w:rsidR="007165E8" w:rsidRPr="00BC0536">
              <w:rPr>
                <w:sz w:val="24"/>
                <w:szCs w:val="24"/>
              </w:rPr>
              <w:t>;</w:t>
            </w:r>
          </w:p>
          <w:p w14:paraId="5BD66211" w14:textId="77777777" w:rsidR="00671D37" w:rsidRPr="00BC0536" w:rsidRDefault="00794F1B" w:rsidP="007D47A0">
            <w:pPr>
              <w:spacing w:after="0" w:line="240" w:lineRule="auto"/>
              <w:jc w:val="both"/>
              <w:rPr>
                <w:sz w:val="24"/>
                <w:szCs w:val="24"/>
              </w:rPr>
            </w:pPr>
            <w:r w:rsidRPr="00BC0536">
              <w:rPr>
                <w:sz w:val="24"/>
                <w:szCs w:val="24"/>
              </w:rPr>
              <w:t>- Đảng ủy Khối</w:t>
            </w:r>
            <w:r w:rsidRPr="00BC0536">
              <w:rPr>
                <w:sz w:val="24"/>
                <w:szCs w:val="24"/>
                <w:lang w:val="vi-VN"/>
              </w:rPr>
              <w:t xml:space="preserve">: </w:t>
            </w:r>
            <w:r w:rsidRPr="00BC0536">
              <w:rPr>
                <w:sz w:val="24"/>
                <w:szCs w:val="24"/>
              </w:rPr>
              <w:t>Thường trực, Ban Dân vận</w:t>
            </w:r>
            <w:r w:rsidR="00E10126" w:rsidRPr="00BC0536">
              <w:rPr>
                <w:sz w:val="24"/>
                <w:szCs w:val="24"/>
              </w:rPr>
              <w:t xml:space="preserve">, Ban </w:t>
            </w:r>
            <w:r w:rsidR="007165E8" w:rsidRPr="00BC0536">
              <w:rPr>
                <w:sz w:val="24"/>
                <w:szCs w:val="24"/>
              </w:rPr>
              <w:t>Tuyên giáo</w:t>
            </w:r>
            <w:r w:rsidRPr="00BC0536">
              <w:rPr>
                <w:sz w:val="24"/>
                <w:szCs w:val="24"/>
              </w:rPr>
              <w:t>;</w:t>
            </w:r>
          </w:p>
          <w:p w14:paraId="4A7D0C9A" w14:textId="77777777" w:rsidR="00671D37" w:rsidRPr="00BC0536" w:rsidRDefault="00546D38" w:rsidP="00E10F95">
            <w:pPr>
              <w:spacing w:after="0" w:line="240" w:lineRule="auto"/>
              <w:jc w:val="both"/>
              <w:rPr>
                <w:sz w:val="24"/>
                <w:szCs w:val="24"/>
              </w:rPr>
            </w:pPr>
            <w:r w:rsidRPr="00BC0536">
              <w:rPr>
                <w:sz w:val="24"/>
                <w:szCs w:val="24"/>
              </w:rPr>
              <w:t xml:space="preserve">- </w:t>
            </w:r>
            <w:r w:rsidR="00F048B8" w:rsidRPr="00BC0536">
              <w:rPr>
                <w:sz w:val="24"/>
                <w:szCs w:val="24"/>
              </w:rPr>
              <w:t>Đảng ủy Sở Văn hóa và Thể thao thành phố</w:t>
            </w:r>
            <w:r w:rsidR="00794F1B" w:rsidRPr="00BC0536">
              <w:rPr>
                <w:sz w:val="24"/>
                <w:szCs w:val="24"/>
              </w:rPr>
              <w:t>;</w:t>
            </w:r>
          </w:p>
          <w:p w14:paraId="3A595566" w14:textId="77777777" w:rsidR="00671D37" w:rsidRPr="00BC0536" w:rsidRDefault="00794F1B" w:rsidP="007D47A0">
            <w:pPr>
              <w:spacing w:after="0" w:line="240" w:lineRule="auto"/>
              <w:jc w:val="both"/>
              <w:rPr>
                <w:sz w:val="24"/>
                <w:szCs w:val="24"/>
              </w:rPr>
            </w:pPr>
            <w:r w:rsidRPr="00BC0536">
              <w:rPr>
                <w:sz w:val="24"/>
                <w:szCs w:val="24"/>
              </w:rPr>
              <w:t xml:space="preserve">- </w:t>
            </w:r>
            <w:r w:rsidR="004E4F30" w:rsidRPr="00BC0536">
              <w:rPr>
                <w:sz w:val="24"/>
                <w:szCs w:val="24"/>
              </w:rPr>
              <w:t>C</w:t>
            </w:r>
            <w:r w:rsidRPr="00BC0536">
              <w:rPr>
                <w:sz w:val="24"/>
                <w:szCs w:val="24"/>
              </w:rPr>
              <w:t>ác cơ sở Đoàn</w:t>
            </w:r>
            <w:r w:rsidR="004E4F30" w:rsidRPr="00BC0536">
              <w:rPr>
                <w:sz w:val="24"/>
                <w:szCs w:val="24"/>
              </w:rPr>
              <w:t xml:space="preserve"> trực thuộc</w:t>
            </w:r>
            <w:r w:rsidRPr="00BC0536">
              <w:rPr>
                <w:sz w:val="24"/>
                <w:szCs w:val="24"/>
              </w:rPr>
              <w:t>;</w:t>
            </w:r>
          </w:p>
          <w:p w14:paraId="102E01A6" w14:textId="77777777" w:rsidR="00671D37" w:rsidRPr="00BC0536" w:rsidRDefault="00794F1B" w:rsidP="007D47A0">
            <w:pPr>
              <w:spacing w:after="0" w:line="240" w:lineRule="auto"/>
              <w:jc w:val="both"/>
              <w:rPr>
                <w:b/>
                <w:spacing w:val="2"/>
                <w:sz w:val="32"/>
                <w:szCs w:val="32"/>
              </w:rPr>
            </w:pPr>
            <w:r w:rsidRPr="00BC0536">
              <w:rPr>
                <w:sz w:val="24"/>
                <w:szCs w:val="24"/>
              </w:rPr>
              <w:t>- Lưu: VP.</w:t>
            </w:r>
          </w:p>
        </w:tc>
        <w:tc>
          <w:tcPr>
            <w:tcW w:w="5116" w:type="dxa"/>
            <w:shd w:val="clear" w:color="auto" w:fill="auto"/>
          </w:tcPr>
          <w:p w14:paraId="5001FDBE" w14:textId="2EC2DFFC" w:rsidR="00671D37" w:rsidRPr="00BC0536" w:rsidRDefault="00794F1B" w:rsidP="00733915">
            <w:pPr>
              <w:spacing w:before="120" w:after="0" w:line="240" w:lineRule="auto"/>
              <w:jc w:val="center"/>
              <w:rPr>
                <w:sz w:val="28"/>
                <w:szCs w:val="28"/>
              </w:rPr>
            </w:pPr>
            <w:bookmarkStart w:id="0" w:name="_GoBack"/>
            <w:bookmarkEnd w:id="0"/>
            <w:r w:rsidRPr="00BC0536">
              <w:rPr>
                <w:b/>
                <w:sz w:val="28"/>
                <w:szCs w:val="28"/>
              </w:rPr>
              <w:t>TM. BAN THƯỜNG VỤ ĐOÀN KHỐI</w:t>
            </w:r>
            <w:r w:rsidRPr="00BC0536">
              <w:rPr>
                <w:sz w:val="28"/>
                <w:szCs w:val="28"/>
              </w:rPr>
              <w:t xml:space="preserve"> </w:t>
            </w:r>
          </w:p>
          <w:p w14:paraId="777043F4" w14:textId="77777777" w:rsidR="00671D37" w:rsidRPr="00BC0536" w:rsidRDefault="00794F1B" w:rsidP="007D47A0">
            <w:pPr>
              <w:spacing w:after="0" w:line="240" w:lineRule="auto"/>
              <w:jc w:val="center"/>
              <w:rPr>
                <w:sz w:val="28"/>
                <w:szCs w:val="28"/>
              </w:rPr>
            </w:pPr>
            <w:r w:rsidRPr="00BC0536">
              <w:rPr>
                <w:sz w:val="28"/>
                <w:szCs w:val="28"/>
              </w:rPr>
              <w:t>BÍ THƯ</w:t>
            </w:r>
          </w:p>
          <w:p w14:paraId="28EBD0FE" w14:textId="77777777" w:rsidR="00671D37" w:rsidRPr="00BC0536" w:rsidRDefault="00671D37" w:rsidP="007D47A0">
            <w:pPr>
              <w:spacing w:after="0" w:line="240" w:lineRule="auto"/>
              <w:jc w:val="center"/>
              <w:rPr>
                <w:sz w:val="28"/>
                <w:szCs w:val="28"/>
              </w:rPr>
            </w:pPr>
          </w:p>
          <w:p w14:paraId="79BD62BB" w14:textId="41A19BB1" w:rsidR="00671D37" w:rsidRDefault="00671D37" w:rsidP="007D47A0">
            <w:pPr>
              <w:spacing w:after="0" w:line="240" w:lineRule="auto"/>
              <w:jc w:val="center"/>
              <w:rPr>
                <w:sz w:val="28"/>
                <w:szCs w:val="28"/>
              </w:rPr>
            </w:pPr>
          </w:p>
          <w:p w14:paraId="6FDEA6D2" w14:textId="77777777" w:rsidR="003C6B6F" w:rsidRPr="00BC0536" w:rsidRDefault="003C6B6F" w:rsidP="007D47A0">
            <w:pPr>
              <w:spacing w:after="0" w:line="240" w:lineRule="auto"/>
              <w:jc w:val="center"/>
              <w:rPr>
                <w:sz w:val="28"/>
                <w:szCs w:val="28"/>
              </w:rPr>
            </w:pPr>
          </w:p>
          <w:p w14:paraId="7181A48E" w14:textId="77777777" w:rsidR="00671D37" w:rsidRPr="00BC0536" w:rsidRDefault="00671D37" w:rsidP="007D47A0">
            <w:pPr>
              <w:spacing w:after="0" w:line="240" w:lineRule="auto"/>
              <w:jc w:val="center"/>
              <w:rPr>
                <w:sz w:val="28"/>
                <w:szCs w:val="28"/>
              </w:rPr>
            </w:pPr>
          </w:p>
          <w:p w14:paraId="1592C8E9" w14:textId="77777777" w:rsidR="00671D37" w:rsidRPr="00BC0536" w:rsidRDefault="00671D37" w:rsidP="007D47A0">
            <w:pPr>
              <w:spacing w:after="0" w:line="240" w:lineRule="auto"/>
              <w:jc w:val="center"/>
              <w:rPr>
                <w:sz w:val="28"/>
                <w:szCs w:val="28"/>
              </w:rPr>
            </w:pPr>
          </w:p>
          <w:p w14:paraId="3B3246B8" w14:textId="77777777" w:rsidR="00671D37" w:rsidRPr="00BC0536" w:rsidRDefault="000F55CE" w:rsidP="004B71BC">
            <w:pPr>
              <w:spacing w:after="0" w:line="240" w:lineRule="auto"/>
              <w:jc w:val="center"/>
              <w:rPr>
                <w:b/>
                <w:sz w:val="28"/>
                <w:szCs w:val="28"/>
              </w:rPr>
            </w:pPr>
            <w:r w:rsidRPr="00BC0536">
              <w:rPr>
                <w:b/>
                <w:sz w:val="28"/>
                <w:szCs w:val="28"/>
              </w:rPr>
              <w:t>Bùi Hữu Hồng Hải</w:t>
            </w:r>
          </w:p>
        </w:tc>
      </w:tr>
    </w:tbl>
    <w:p w14:paraId="4C66CD57" w14:textId="0C13A166" w:rsidR="00671D37" w:rsidRPr="00BC0536" w:rsidRDefault="00671D37" w:rsidP="007E7FD8">
      <w:pPr>
        <w:spacing w:after="0" w:line="252" w:lineRule="auto"/>
      </w:pPr>
    </w:p>
    <w:sectPr w:rsidR="00671D37" w:rsidRPr="00BC0536" w:rsidSect="00BD5F1D">
      <w:headerReference w:type="default" r:id="rId11"/>
      <w:pgSz w:w="11909" w:h="16833" w:code="9"/>
      <w:pgMar w:top="1247" w:right="1134" w:bottom="851"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A5741" w14:textId="77777777" w:rsidR="002E70A4" w:rsidRDefault="002E70A4">
      <w:pPr>
        <w:spacing w:line="240" w:lineRule="auto"/>
      </w:pPr>
      <w:r>
        <w:separator/>
      </w:r>
    </w:p>
  </w:endnote>
  <w:endnote w:type="continuationSeparator" w:id="0">
    <w:p w14:paraId="7185F1FC" w14:textId="77777777" w:rsidR="002E70A4" w:rsidRDefault="002E7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D230A" w14:textId="77777777" w:rsidR="002E70A4" w:rsidRDefault="002E70A4">
      <w:pPr>
        <w:spacing w:after="0" w:line="240" w:lineRule="auto"/>
      </w:pPr>
      <w:r>
        <w:separator/>
      </w:r>
    </w:p>
  </w:footnote>
  <w:footnote w:type="continuationSeparator" w:id="0">
    <w:p w14:paraId="11DD6B77" w14:textId="77777777" w:rsidR="002E70A4" w:rsidRDefault="002E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863AF" w14:textId="77777777" w:rsidR="00B51105" w:rsidRDefault="0003285B" w:rsidP="00314F47">
    <w:pPr>
      <w:pStyle w:val="Header"/>
      <w:spacing w:after="0" w:line="240" w:lineRule="auto"/>
    </w:pPr>
    <w:r>
      <w:rPr>
        <w:noProof/>
      </w:rPr>
      <mc:AlternateContent>
        <mc:Choice Requires="wps">
          <w:drawing>
            <wp:anchor distT="0" distB="0" distL="114300" distR="114300" simplePos="0" relativeHeight="251657728" behindDoc="0" locked="0" layoutInCell="1" allowOverlap="1" wp14:anchorId="34031596" wp14:editId="755FFD58">
              <wp:simplePos x="0" y="0"/>
              <wp:positionH relativeFrom="margin">
                <wp:align>center</wp:align>
              </wp:positionH>
              <wp:positionV relativeFrom="paragraph">
                <wp:posOffset>0</wp:posOffset>
              </wp:positionV>
              <wp:extent cx="76835" cy="290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835" cy="290830"/>
                      </a:xfrm>
                      <a:prstGeom prst="rect">
                        <a:avLst/>
                      </a:prstGeom>
                      <a:noFill/>
                      <a:ln w="6350">
                        <a:noFill/>
                      </a:ln>
                      <a:effectLst/>
                    </wps:spPr>
                    <wps:txbx>
                      <w:txbxContent>
                        <w:p w14:paraId="7E8721B6" w14:textId="0E443749" w:rsidR="00B51105" w:rsidRPr="0080786F" w:rsidRDefault="00B51105">
                          <w:pPr>
                            <w:pStyle w:val="Header"/>
                            <w:rPr>
                              <w:sz w:val="24"/>
                              <w:szCs w:val="22"/>
                            </w:rPr>
                          </w:pPr>
                          <w:r w:rsidRPr="0080786F">
                            <w:rPr>
                              <w:sz w:val="24"/>
                              <w:szCs w:val="22"/>
                            </w:rPr>
                            <w:fldChar w:fldCharType="begin"/>
                          </w:r>
                          <w:r w:rsidRPr="0080786F">
                            <w:rPr>
                              <w:sz w:val="24"/>
                              <w:szCs w:val="22"/>
                            </w:rPr>
                            <w:instrText xml:space="preserve"> PAGE  \* MERGEFORMAT </w:instrText>
                          </w:r>
                          <w:r w:rsidRPr="0080786F">
                            <w:rPr>
                              <w:sz w:val="24"/>
                              <w:szCs w:val="22"/>
                            </w:rPr>
                            <w:fldChar w:fldCharType="separate"/>
                          </w:r>
                          <w:r w:rsidR="00EB1F14">
                            <w:rPr>
                              <w:noProof/>
                              <w:sz w:val="24"/>
                              <w:szCs w:val="22"/>
                            </w:rPr>
                            <w:t>5</w:t>
                          </w:r>
                          <w:r w:rsidRPr="0080786F">
                            <w:rPr>
                              <w:sz w:val="24"/>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4031596" id="_x0000_t202" coordsize="21600,21600" o:spt="202" path="m,l,21600r21600,l21600,xe">
              <v:stroke joinstyle="miter"/>
              <v:path gradientshapeok="t" o:connecttype="rect"/>
            </v:shapetype>
            <v:shape id="Text Box 1" o:spid="_x0000_s1026" type="#_x0000_t202" style="position:absolute;margin-left:0;margin-top:0;width:6.05pt;height:22.9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" filled="f" stroked="f" strokeweight=".5pt">
              <v:textbox style="mso-fit-shape-to-text:t" inset="0,0,0,0">
                <w:txbxContent>
                  <w:p w14:paraId="7E8721B6" w14:textId="0E443749" w:rsidR="00B51105" w:rsidRPr="0080786F" w:rsidRDefault="00B51105">
                    <w:pPr>
                      <w:pStyle w:val="Header"/>
                      <w:rPr>
                        <w:sz w:val="24"/>
                        <w:szCs w:val="22"/>
                      </w:rPr>
                    </w:pPr>
                    <w:r w:rsidRPr="0080786F">
                      <w:rPr>
                        <w:sz w:val="24"/>
                        <w:szCs w:val="22"/>
                      </w:rPr>
                      <w:fldChar w:fldCharType="begin"/>
                    </w:r>
                    <w:r w:rsidRPr="0080786F">
                      <w:rPr>
                        <w:sz w:val="24"/>
                        <w:szCs w:val="22"/>
                      </w:rPr>
                      <w:instrText xml:space="preserve"> PAGE  \* MERGEFORMAT </w:instrText>
                    </w:r>
                    <w:r w:rsidRPr="0080786F">
                      <w:rPr>
                        <w:sz w:val="24"/>
                        <w:szCs w:val="22"/>
                      </w:rPr>
                      <w:fldChar w:fldCharType="separate"/>
                    </w:r>
                    <w:r w:rsidR="00EB1F14">
                      <w:rPr>
                        <w:noProof/>
                        <w:sz w:val="24"/>
                        <w:szCs w:val="22"/>
                      </w:rPr>
                      <w:t>5</w:t>
                    </w:r>
                    <w:r w:rsidRPr="0080786F">
                      <w:rPr>
                        <w:sz w:val="24"/>
                        <w:szCs w:val="22"/>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3910AB9"/>
    <w:multiLevelType w:val="hybridMultilevel"/>
    <w:tmpl w:val="09926ED0"/>
    <w:lvl w:ilvl="0" w:tplc="2EBA03C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0C6067DC"/>
    <w:multiLevelType w:val="hybridMultilevel"/>
    <w:tmpl w:val="986CFE72"/>
    <w:lvl w:ilvl="0" w:tplc="7DBACEEA">
      <w:start w:val="2"/>
      <w:numFmt w:val="bullet"/>
      <w:lvlText w:val="-"/>
      <w:lvlJc w:val="left"/>
      <w:pPr>
        <w:ind w:left="1080" w:hanging="360"/>
      </w:pPr>
      <w:rPr>
        <w:rFonts w:ascii="Times New Roman" w:eastAsia="Calibri" w:hAnsi="Times New Roman" w:cs="Times New Roman" w:hint="default"/>
        <w:b/>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192D0103"/>
    <w:multiLevelType w:val="multilevel"/>
    <w:tmpl w:val="192D0103"/>
    <w:lvl w:ilvl="0">
      <w:start w:val="1"/>
      <w:numFmt w:val="bullet"/>
      <w:lvlText w:val="-"/>
      <w:lvlJc w:val="left"/>
      <w:pPr>
        <w:ind w:left="1440" w:hanging="360"/>
      </w:pPr>
      <w:rPr>
        <w:rFonts w:ascii="Times New Roman" w:eastAsia="Calibri" w:hAnsi="Times New Roman" w:cs="Times New Roman" w:hint="default"/>
        <w:b w:val="0"/>
        <w:i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F094533"/>
    <w:multiLevelType w:val="hybridMultilevel"/>
    <w:tmpl w:val="1FF2D5E8"/>
    <w:lvl w:ilvl="0" w:tplc="59D0F1F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2397B"/>
    <w:multiLevelType w:val="hybridMultilevel"/>
    <w:tmpl w:val="FF761E8C"/>
    <w:lvl w:ilvl="0" w:tplc="5BBCD0D4">
      <w:start w:val="3"/>
      <w:numFmt w:val="bullet"/>
      <w:lvlText w:val="-"/>
      <w:lvlJc w:val="left"/>
      <w:pPr>
        <w:ind w:left="1069" w:hanging="360"/>
      </w:pPr>
      <w:rPr>
        <w:rFonts w:ascii="Times New Roman" w:eastAsia="Calibri" w:hAnsi="Times New Roman" w:cs="Times New Roman" w:hint="default"/>
        <w:b/>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15:restartNumberingAfterBreak="0">
    <w:nsid w:val="5F92239A"/>
    <w:multiLevelType w:val="hybridMultilevel"/>
    <w:tmpl w:val="8B2CB230"/>
    <w:lvl w:ilvl="0" w:tplc="E8E2ACA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1B7040C"/>
    <w:multiLevelType w:val="multilevel"/>
    <w:tmpl w:val="61B7040C"/>
    <w:lvl w:ilvl="0">
      <w:start w:val="1"/>
      <w:numFmt w:val="decimal"/>
      <w:lvlText w:val="%1."/>
      <w:lvlJc w:val="left"/>
      <w:pPr>
        <w:ind w:left="1725" w:hanging="1005"/>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1"/>
  </w:num>
  <w:num w:numId="14">
    <w:abstractNumId w:val="14"/>
  </w:num>
  <w:num w:numId="15">
    <w:abstractNumId w:val="1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00E9E"/>
    <w:rsid w:val="0000016A"/>
    <w:rsid w:val="00007B05"/>
    <w:rsid w:val="000100F6"/>
    <w:rsid w:val="000119FB"/>
    <w:rsid w:val="0001315A"/>
    <w:rsid w:val="00022394"/>
    <w:rsid w:val="000235C5"/>
    <w:rsid w:val="0003285B"/>
    <w:rsid w:val="00037236"/>
    <w:rsid w:val="00037441"/>
    <w:rsid w:val="00041DB3"/>
    <w:rsid w:val="00043189"/>
    <w:rsid w:val="0005088A"/>
    <w:rsid w:val="00050A31"/>
    <w:rsid w:val="0005170A"/>
    <w:rsid w:val="00055FBB"/>
    <w:rsid w:val="0006514A"/>
    <w:rsid w:val="0006634D"/>
    <w:rsid w:val="00066AF2"/>
    <w:rsid w:val="00066DEA"/>
    <w:rsid w:val="000710E6"/>
    <w:rsid w:val="000716D2"/>
    <w:rsid w:val="00071AAB"/>
    <w:rsid w:val="00072503"/>
    <w:rsid w:val="000751D4"/>
    <w:rsid w:val="000770D7"/>
    <w:rsid w:val="00077F46"/>
    <w:rsid w:val="00081B12"/>
    <w:rsid w:val="00082594"/>
    <w:rsid w:val="000844FE"/>
    <w:rsid w:val="000A26D6"/>
    <w:rsid w:val="000B76C4"/>
    <w:rsid w:val="000B7A8E"/>
    <w:rsid w:val="000C5610"/>
    <w:rsid w:val="000D4AE8"/>
    <w:rsid w:val="000D574A"/>
    <w:rsid w:val="000D5CCC"/>
    <w:rsid w:val="000E029F"/>
    <w:rsid w:val="000E3D9A"/>
    <w:rsid w:val="000E5709"/>
    <w:rsid w:val="000E5C7E"/>
    <w:rsid w:val="000E6552"/>
    <w:rsid w:val="000F10F3"/>
    <w:rsid w:val="000F3A4F"/>
    <w:rsid w:val="000F46CB"/>
    <w:rsid w:val="000F55CE"/>
    <w:rsid w:val="000F59AC"/>
    <w:rsid w:val="00100996"/>
    <w:rsid w:val="0010289B"/>
    <w:rsid w:val="001207CB"/>
    <w:rsid w:val="00121076"/>
    <w:rsid w:val="0012423F"/>
    <w:rsid w:val="001364FE"/>
    <w:rsid w:val="001368DD"/>
    <w:rsid w:val="001436DF"/>
    <w:rsid w:val="00147DB3"/>
    <w:rsid w:val="001518A5"/>
    <w:rsid w:val="001555FD"/>
    <w:rsid w:val="00156E8D"/>
    <w:rsid w:val="001575D1"/>
    <w:rsid w:val="00157EF7"/>
    <w:rsid w:val="00161308"/>
    <w:rsid w:val="0016381C"/>
    <w:rsid w:val="00166D49"/>
    <w:rsid w:val="00170095"/>
    <w:rsid w:val="00170DCB"/>
    <w:rsid w:val="00170E4F"/>
    <w:rsid w:val="00172A74"/>
    <w:rsid w:val="001743F4"/>
    <w:rsid w:val="00175C28"/>
    <w:rsid w:val="0018148B"/>
    <w:rsid w:val="001856C1"/>
    <w:rsid w:val="001866EA"/>
    <w:rsid w:val="00187C33"/>
    <w:rsid w:val="00191B35"/>
    <w:rsid w:val="001936B7"/>
    <w:rsid w:val="00195CA5"/>
    <w:rsid w:val="00196AB1"/>
    <w:rsid w:val="001A7C28"/>
    <w:rsid w:val="001B33A1"/>
    <w:rsid w:val="001B677F"/>
    <w:rsid w:val="001C76CA"/>
    <w:rsid w:val="001D677A"/>
    <w:rsid w:val="001E1B3F"/>
    <w:rsid w:val="001E3568"/>
    <w:rsid w:val="001E5B4B"/>
    <w:rsid w:val="001E6A1E"/>
    <w:rsid w:val="001F0703"/>
    <w:rsid w:val="001F4197"/>
    <w:rsid w:val="001F6BEB"/>
    <w:rsid w:val="001F7B84"/>
    <w:rsid w:val="00201333"/>
    <w:rsid w:val="00201A92"/>
    <w:rsid w:val="00203EE9"/>
    <w:rsid w:val="00207D5F"/>
    <w:rsid w:val="00210FA7"/>
    <w:rsid w:val="002115AD"/>
    <w:rsid w:val="00215FBD"/>
    <w:rsid w:val="00216417"/>
    <w:rsid w:val="00222E69"/>
    <w:rsid w:val="00223000"/>
    <w:rsid w:val="002270F3"/>
    <w:rsid w:val="00227D75"/>
    <w:rsid w:val="00234D0C"/>
    <w:rsid w:val="002351EE"/>
    <w:rsid w:val="002352D1"/>
    <w:rsid w:val="00236D82"/>
    <w:rsid w:val="00237435"/>
    <w:rsid w:val="00241332"/>
    <w:rsid w:val="0026527A"/>
    <w:rsid w:val="0026631D"/>
    <w:rsid w:val="00271D53"/>
    <w:rsid w:val="002731AC"/>
    <w:rsid w:val="00275267"/>
    <w:rsid w:val="002764FC"/>
    <w:rsid w:val="00276CB4"/>
    <w:rsid w:val="00277499"/>
    <w:rsid w:val="002778BF"/>
    <w:rsid w:val="00284D3B"/>
    <w:rsid w:val="00290A6D"/>
    <w:rsid w:val="00297E70"/>
    <w:rsid w:val="002A03AD"/>
    <w:rsid w:val="002A1C52"/>
    <w:rsid w:val="002A319A"/>
    <w:rsid w:val="002A35F9"/>
    <w:rsid w:val="002B438D"/>
    <w:rsid w:val="002B6009"/>
    <w:rsid w:val="002C2F53"/>
    <w:rsid w:val="002C37E9"/>
    <w:rsid w:val="002C3EA9"/>
    <w:rsid w:val="002C5415"/>
    <w:rsid w:val="002E1E63"/>
    <w:rsid w:val="002E3BA1"/>
    <w:rsid w:val="002E70A4"/>
    <w:rsid w:val="002F0578"/>
    <w:rsid w:val="002F499F"/>
    <w:rsid w:val="00303C64"/>
    <w:rsid w:val="00304A59"/>
    <w:rsid w:val="00304F4C"/>
    <w:rsid w:val="003127E1"/>
    <w:rsid w:val="00314F47"/>
    <w:rsid w:val="0032191A"/>
    <w:rsid w:val="00324D19"/>
    <w:rsid w:val="00325A66"/>
    <w:rsid w:val="0033518C"/>
    <w:rsid w:val="00336A15"/>
    <w:rsid w:val="00342431"/>
    <w:rsid w:val="003437C2"/>
    <w:rsid w:val="00344DDB"/>
    <w:rsid w:val="00351A32"/>
    <w:rsid w:val="003539AF"/>
    <w:rsid w:val="0035615E"/>
    <w:rsid w:val="0037136D"/>
    <w:rsid w:val="00376A97"/>
    <w:rsid w:val="00376BF9"/>
    <w:rsid w:val="00377186"/>
    <w:rsid w:val="003811F2"/>
    <w:rsid w:val="00381966"/>
    <w:rsid w:val="00383A03"/>
    <w:rsid w:val="003871B2"/>
    <w:rsid w:val="003911AB"/>
    <w:rsid w:val="0039599A"/>
    <w:rsid w:val="003A1C03"/>
    <w:rsid w:val="003A2A43"/>
    <w:rsid w:val="003A46D5"/>
    <w:rsid w:val="003A6A7A"/>
    <w:rsid w:val="003A7AC2"/>
    <w:rsid w:val="003A7CEA"/>
    <w:rsid w:val="003B384E"/>
    <w:rsid w:val="003C1305"/>
    <w:rsid w:val="003C45C9"/>
    <w:rsid w:val="003C5B46"/>
    <w:rsid w:val="003C6B6F"/>
    <w:rsid w:val="003D3B79"/>
    <w:rsid w:val="003D6DFA"/>
    <w:rsid w:val="003D7C1C"/>
    <w:rsid w:val="003E19EE"/>
    <w:rsid w:val="003E2CDC"/>
    <w:rsid w:val="003E3C0F"/>
    <w:rsid w:val="003E4374"/>
    <w:rsid w:val="00407CEE"/>
    <w:rsid w:val="0041305A"/>
    <w:rsid w:val="00414627"/>
    <w:rsid w:val="0041725E"/>
    <w:rsid w:val="004232A5"/>
    <w:rsid w:val="004241EC"/>
    <w:rsid w:val="00425D63"/>
    <w:rsid w:val="0043478A"/>
    <w:rsid w:val="00434855"/>
    <w:rsid w:val="00444C39"/>
    <w:rsid w:val="004473A2"/>
    <w:rsid w:val="00453417"/>
    <w:rsid w:val="004619B4"/>
    <w:rsid w:val="004643D8"/>
    <w:rsid w:val="0047459C"/>
    <w:rsid w:val="00476AA5"/>
    <w:rsid w:val="00477ED9"/>
    <w:rsid w:val="00480D05"/>
    <w:rsid w:val="004818AD"/>
    <w:rsid w:val="00481F07"/>
    <w:rsid w:val="004829DD"/>
    <w:rsid w:val="00483286"/>
    <w:rsid w:val="00484358"/>
    <w:rsid w:val="00484370"/>
    <w:rsid w:val="004871ED"/>
    <w:rsid w:val="0049037C"/>
    <w:rsid w:val="00490650"/>
    <w:rsid w:val="004912F0"/>
    <w:rsid w:val="004961F9"/>
    <w:rsid w:val="00496C5B"/>
    <w:rsid w:val="00497C24"/>
    <w:rsid w:val="00497E3D"/>
    <w:rsid w:val="004B6C39"/>
    <w:rsid w:val="004B71BC"/>
    <w:rsid w:val="004C3565"/>
    <w:rsid w:val="004C3A57"/>
    <w:rsid w:val="004C7A51"/>
    <w:rsid w:val="004C7BA5"/>
    <w:rsid w:val="004D003F"/>
    <w:rsid w:val="004D0D00"/>
    <w:rsid w:val="004D338E"/>
    <w:rsid w:val="004E292A"/>
    <w:rsid w:val="004E3974"/>
    <w:rsid w:val="004E4797"/>
    <w:rsid w:val="004E4F30"/>
    <w:rsid w:val="004E7628"/>
    <w:rsid w:val="004E7D26"/>
    <w:rsid w:val="004F003A"/>
    <w:rsid w:val="004F2BB9"/>
    <w:rsid w:val="004F48F2"/>
    <w:rsid w:val="004F6F7F"/>
    <w:rsid w:val="00503C98"/>
    <w:rsid w:val="005065B1"/>
    <w:rsid w:val="005066DC"/>
    <w:rsid w:val="005108D6"/>
    <w:rsid w:val="0051418C"/>
    <w:rsid w:val="005149B1"/>
    <w:rsid w:val="00515116"/>
    <w:rsid w:val="00516B03"/>
    <w:rsid w:val="00525001"/>
    <w:rsid w:val="00525D94"/>
    <w:rsid w:val="00526741"/>
    <w:rsid w:val="005306F7"/>
    <w:rsid w:val="00531A9F"/>
    <w:rsid w:val="00531FE8"/>
    <w:rsid w:val="00532E35"/>
    <w:rsid w:val="0053333F"/>
    <w:rsid w:val="0053398F"/>
    <w:rsid w:val="00534F9A"/>
    <w:rsid w:val="0053561C"/>
    <w:rsid w:val="00544C2B"/>
    <w:rsid w:val="00546D38"/>
    <w:rsid w:val="0055403A"/>
    <w:rsid w:val="00554CA4"/>
    <w:rsid w:val="00555041"/>
    <w:rsid w:val="00555BE0"/>
    <w:rsid w:val="00557339"/>
    <w:rsid w:val="00557C92"/>
    <w:rsid w:val="00563DA3"/>
    <w:rsid w:val="005647F2"/>
    <w:rsid w:val="005651DB"/>
    <w:rsid w:val="005662D1"/>
    <w:rsid w:val="00573A09"/>
    <w:rsid w:val="00574FBA"/>
    <w:rsid w:val="00576F02"/>
    <w:rsid w:val="00584B73"/>
    <w:rsid w:val="005915D1"/>
    <w:rsid w:val="005A41EC"/>
    <w:rsid w:val="005A4526"/>
    <w:rsid w:val="005A504C"/>
    <w:rsid w:val="005B479B"/>
    <w:rsid w:val="005B6B2B"/>
    <w:rsid w:val="005B70B8"/>
    <w:rsid w:val="005C05DE"/>
    <w:rsid w:val="005C1B16"/>
    <w:rsid w:val="005C7E5F"/>
    <w:rsid w:val="005D04D3"/>
    <w:rsid w:val="005D0CE9"/>
    <w:rsid w:val="005D24C7"/>
    <w:rsid w:val="005D5269"/>
    <w:rsid w:val="005D7B67"/>
    <w:rsid w:val="005E1FD0"/>
    <w:rsid w:val="005E53D0"/>
    <w:rsid w:val="005E7540"/>
    <w:rsid w:val="005F1F54"/>
    <w:rsid w:val="006002EB"/>
    <w:rsid w:val="006128EF"/>
    <w:rsid w:val="00622C50"/>
    <w:rsid w:val="00623BA5"/>
    <w:rsid w:val="00623FA8"/>
    <w:rsid w:val="006264B4"/>
    <w:rsid w:val="00631290"/>
    <w:rsid w:val="006346BE"/>
    <w:rsid w:val="00635D5B"/>
    <w:rsid w:val="00643033"/>
    <w:rsid w:val="00644CC3"/>
    <w:rsid w:val="0064703E"/>
    <w:rsid w:val="00647649"/>
    <w:rsid w:val="0065622C"/>
    <w:rsid w:val="00657317"/>
    <w:rsid w:val="00661468"/>
    <w:rsid w:val="006649F0"/>
    <w:rsid w:val="00671D37"/>
    <w:rsid w:val="0067245D"/>
    <w:rsid w:val="0068470E"/>
    <w:rsid w:val="0068695F"/>
    <w:rsid w:val="00691777"/>
    <w:rsid w:val="006951E8"/>
    <w:rsid w:val="00695DCD"/>
    <w:rsid w:val="006A05CC"/>
    <w:rsid w:val="006A0D7C"/>
    <w:rsid w:val="006A35A7"/>
    <w:rsid w:val="006A3791"/>
    <w:rsid w:val="006A472B"/>
    <w:rsid w:val="006A59FE"/>
    <w:rsid w:val="006A5FBD"/>
    <w:rsid w:val="006A77B8"/>
    <w:rsid w:val="006B7513"/>
    <w:rsid w:val="006D64F2"/>
    <w:rsid w:val="006D6C97"/>
    <w:rsid w:val="006E24BC"/>
    <w:rsid w:val="006E3918"/>
    <w:rsid w:val="006F2178"/>
    <w:rsid w:val="006F3784"/>
    <w:rsid w:val="006F58C0"/>
    <w:rsid w:val="006F5E9B"/>
    <w:rsid w:val="00703083"/>
    <w:rsid w:val="007069B6"/>
    <w:rsid w:val="007152D7"/>
    <w:rsid w:val="007165E8"/>
    <w:rsid w:val="0071692C"/>
    <w:rsid w:val="0072703F"/>
    <w:rsid w:val="00731687"/>
    <w:rsid w:val="00733915"/>
    <w:rsid w:val="00734855"/>
    <w:rsid w:val="00742B6A"/>
    <w:rsid w:val="00746C14"/>
    <w:rsid w:val="007508D2"/>
    <w:rsid w:val="00764791"/>
    <w:rsid w:val="007652E6"/>
    <w:rsid w:val="00765BA8"/>
    <w:rsid w:val="007663D3"/>
    <w:rsid w:val="00771E4B"/>
    <w:rsid w:val="00781C3F"/>
    <w:rsid w:val="00786833"/>
    <w:rsid w:val="007930CD"/>
    <w:rsid w:val="0079484A"/>
    <w:rsid w:val="00794F1B"/>
    <w:rsid w:val="007A1C03"/>
    <w:rsid w:val="007A372C"/>
    <w:rsid w:val="007A7C7D"/>
    <w:rsid w:val="007B1418"/>
    <w:rsid w:val="007B2D64"/>
    <w:rsid w:val="007B527E"/>
    <w:rsid w:val="007B6292"/>
    <w:rsid w:val="007B661A"/>
    <w:rsid w:val="007B6B70"/>
    <w:rsid w:val="007B75CB"/>
    <w:rsid w:val="007C2C59"/>
    <w:rsid w:val="007C621C"/>
    <w:rsid w:val="007C6322"/>
    <w:rsid w:val="007D40D1"/>
    <w:rsid w:val="007D47A0"/>
    <w:rsid w:val="007E1832"/>
    <w:rsid w:val="007E68FB"/>
    <w:rsid w:val="007E782C"/>
    <w:rsid w:val="007E7FD8"/>
    <w:rsid w:val="007F18B7"/>
    <w:rsid w:val="007F2038"/>
    <w:rsid w:val="00801F23"/>
    <w:rsid w:val="00802417"/>
    <w:rsid w:val="008033CE"/>
    <w:rsid w:val="0080406C"/>
    <w:rsid w:val="00804B6E"/>
    <w:rsid w:val="0080786F"/>
    <w:rsid w:val="00810B52"/>
    <w:rsid w:val="00810D0B"/>
    <w:rsid w:val="0081380D"/>
    <w:rsid w:val="008208EF"/>
    <w:rsid w:val="00824E47"/>
    <w:rsid w:val="00835840"/>
    <w:rsid w:val="00836BD3"/>
    <w:rsid w:val="00837632"/>
    <w:rsid w:val="0084664A"/>
    <w:rsid w:val="008479B6"/>
    <w:rsid w:val="00851D42"/>
    <w:rsid w:val="008532A9"/>
    <w:rsid w:val="0085611A"/>
    <w:rsid w:val="0085640F"/>
    <w:rsid w:val="008567AA"/>
    <w:rsid w:val="008675D1"/>
    <w:rsid w:val="00871029"/>
    <w:rsid w:val="00871C67"/>
    <w:rsid w:val="008721F2"/>
    <w:rsid w:val="008767F3"/>
    <w:rsid w:val="0087785C"/>
    <w:rsid w:val="00880DDB"/>
    <w:rsid w:val="00882755"/>
    <w:rsid w:val="00886B82"/>
    <w:rsid w:val="008905D3"/>
    <w:rsid w:val="0089084A"/>
    <w:rsid w:val="00892712"/>
    <w:rsid w:val="00894239"/>
    <w:rsid w:val="008962D5"/>
    <w:rsid w:val="008A35C7"/>
    <w:rsid w:val="008A680A"/>
    <w:rsid w:val="008A72C4"/>
    <w:rsid w:val="008B0BB0"/>
    <w:rsid w:val="008B20F1"/>
    <w:rsid w:val="008B37D6"/>
    <w:rsid w:val="008B602E"/>
    <w:rsid w:val="008C6573"/>
    <w:rsid w:val="008D690D"/>
    <w:rsid w:val="008D76B0"/>
    <w:rsid w:val="008E3BA7"/>
    <w:rsid w:val="008E4088"/>
    <w:rsid w:val="008E6C4B"/>
    <w:rsid w:val="008F18C0"/>
    <w:rsid w:val="008F1EF3"/>
    <w:rsid w:val="008F4F9E"/>
    <w:rsid w:val="008F54C1"/>
    <w:rsid w:val="00903775"/>
    <w:rsid w:val="009068E1"/>
    <w:rsid w:val="00907648"/>
    <w:rsid w:val="00914D86"/>
    <w:rsid w:val="00930B2D"/>
    <w:rsid w:val="00930FDE"/>
    <w:rsid w:val="00932568"/>
    <w:rsid w:val="00934E2A"/>
    <w:rsid w:val="00934E5F"/>
    <w:rsid w:val="009357DC"/>
    <w:rsid w:val="00935A06"/>
    <w:rsid w:val="00936893"/>
    <w:rsid w:val="00944324"/>
    <w:rsid w:val="009538D5"/>
    <w:rsid w:val="0095440B"/>
    <w:rsid w:val="00954E84"/>
    <w:rsid w:val="00955A14"/>
    <w:rsid w:val="00961788"/>
    <w:rsid w:val="00965394"/>
    <w:rsid w:val="00965546"/>
    <w:rsid w:val="0097614F"/>
    <w:rsid w:val="009761B1"/>
    <w:rsid w:val="00984C93"/>
    <w:rsid w:val="00985FAC"/>
    <w:rsid w:val="00986454"/>
    <w:rsid w:val="0098723B"/>
    <w:rsid w:val="00987CE1"/>
    <w:rsid w:val="0099096A"/>
    <w:rsid w:val="0099405C"/>
    <w:rsid w:val="0099465A"/>
    <w:rsid w:val="009A033C"/>
    <w:rsid w:val="009A23C4"/>
    <w:rsid w:val="009A3377"/>
    <w:rsid w:val="009A5BB4"/>
    <w:rsid w:val="009B154A"/>
    <w:rsid w:val="009B237C"/>
    <w:rsid w:val="009B2FA0"/>
    <w:rsid w:val="009B4518"/>
    <w:rsid w:val="009C1106"/>
    <w:rsid w:val="009C600F"/>
    <w:rsid w:val="009C66DA"/>
    <w:rsid w:val="009D3723"/>
    <w:rsid w:val="009D4F08"/>
    <w:rsid w:val="009E04F2"/>
    <w:rsid w:val="009E2A3C"/>
    <w:rsid w:val="009E3A6E"/>
    <w:rsid w:val="009E5986"/>
    <w:rsid w:val="009E5BAF"/>
    <w:rsid w:val="009E6A4A"/>
    <w:rsid w:val="009F4E75"/>
    <w:rsid w:val="009F7F09"/>
    <w:rsid w:val="00A03B7B"/>
    <w:rsid w:val="00A110A5"/>
    <w:rsid w:val="00A11747"/>
    <w:rsid w:val="00A16B1D"/>
    <w:rsid w:val="00A200C9"/>
    <w:rsid w:val="00A21155"/>
    <w:rsid w:val="00A24F9E"/>
    <w:rsid w:val="00A250D5"/>
    <w:rsid w:val="00A251C2"/>
    <w:rsid w:val="00A30B93"/>
    <w:rsid w:val="00A32F56"/>
    <w:rsid w:val="00A34D00"/>
    <w:rsid w:val="00A36028"/>
    <w:rsid w:val="00A410BB"/>
    <w:rsid w:val="00A441CD"/>
    <w:rsid w:val="00A45BE1"/>
    <w:rsid w:val="00A47EB8"/>
    <w:rsid w:val="00A520E6"/>
    <w:rsid w:val="00A61B30"/>
    <w:rsid w:val="00A6438B"/>
    <w:rsid w:val="00A72AF7"/>
    <w:rsid w:val="00A73146"/>
    <w:rsid w:val="00A76623"/>
    <w:rsid w:val="00A76DF4"/>
    <w:rsid w:val="00A810D2"/>
    <w:rsid w:val="00A819B9"/>
    <w:rsid w:val="00A83868"/>
    <w:rsid w:val="00A847F2"/>
    <w:rsid w:val="00A86471"/>
    <w:rsid w:val="00A91424"/>
    <w:rsid w:val="00A969E2"/>
    <w:rsid w:val="00A9794D"/>
    <w:rsid w:val="00AA1346"/>
    <w:rsid w:val="00AA20E6"/>
    <w:rsid w:val="00AA2C77"/>
    <w:rsid w:val="00AA64EF"/>
    <w:rsid w:val="00AB06EC"/>
    <w:rsid w:val="00AB2604"/>
    <w:rsid w:val="00AB2E54"/>
    <w:rsid w:val="00AB4D3F"/>
    <w:rsid w:val="00AB700D"/>
    <w:rsid w:val="00AB718C"/>
    <w:rsid w:val="00AC08ED"/>
    <w:rsid w:val="00AC1CE2"/>
    <w:rsid w:val="00AC3668"/>
    <w:rsid w:val="00AC3FB9"/>
    <w:rsid w:val="00AC702A"/>
    <w:rsid w:val="00AD0D18"/>
    <w:rsid w:val="00AD226F"/>
    <w:rsid w:val="00AD42AF"/>
    <w:rsid w:val="00AD59A1"/>
    <w:rsid w:val="00AE44BC"/>
    <w:rsid w:val="00AE5EFC"/>
    <w:rsid w:val="00AE6640"/>
    <w:rsid w:val="00AF03D3"/>
    <w:rsid w:val="00AF7623"/>
    <w:rsid w:val="00B041A1"/>
    <w:rsid w:val="00B05912"/>
    <w:rsid w:val="00B073C5"/>
    <w:rsid w:val="00B13A52"/>
    <w:rsid w:val="00B15211"/>
    <w:rsid w:val="00B21C81"/>
    <w:rsid w:val="00B2229E"/>
    <w:rsid w:val="00B22D48"/>
    <w:rsid w:val="00B2300A"/>
    <w:rsid w:val="00B241FA"/>
    <w:rsid w:val="00B24CF4"/>
    <w:rsid w:val="00B25C1C"/>
    <w:rsid w:val="00B26993"/>
    <w:rsid w:val="00B2736F"/>
    <w:rsid w:val="00B333FF"/>
    <w:rsid w:val="00B3506A"/>
    <w:rsid w:val="00B37B61"/>
    <w:rsid w:val="00B4570C"/>
    <w:rsid w:val="00B45A0E"/>
    <w:rsid w:val="00B50A25"/>
    <w:rsid w:val="00B51105"/>
    <w:rsid w:val="00B5208C"/>
    <w:rsid w:val="00B531A2"/>
    <w:rsid w:val="00B54288"/>
    <w:rsid w:val="00B54FC9"/>
    <w:rsid w:val="00B64A75"/>
    <w:rsid w:val="00B6639B"/>
    <w:rsid w:val="00B676F2"/>
    <w:rsid w:val="00B74876"/>
    <w:rsid w:val="00B95B44"/>
    <w:rsid w:val="00B95CCB"/>
    <w:rsid w:val="00B974C0"/>
    <w:rsid w:val="00BA50B2"/>
    <w:rsid w:val="00BA715E"/>
    <w:rsid w:val="00BB4708"/>
    <w:rsid w:val="00BB7C2B"/>
    <w:rsid w:val="00BC0536"/>
    <w:rsid w:val="00BC05E7"/>
    <w:rsid w:val="00BC1664"/>
    <w:rsid w:val="00BC2546"/>
    <w:rsid w:val="00BC51B9"/>
    <w:rsid w:val="00BD5F1D"/>
    <w:rsid w:val="00BE2C9F"/>
    <w:rsid w:val="00BE4B17"/>
    <w:rsid w:val="00BF24CC"/>
    <w:rsid w:val="00BF2670"/>
    <w:rsid w:val="00BF33CA"/>
    <w:rsid w:val="00BF6999"/>
    <w:rsid w:val="00C002CB"/>
    <w:rsid w:val="00C03BB4"/>
    <w:rsid w:val="00C05085"/>
    <w:rsid w:val="00C1177C"/>
    <w:rsid w:val="00C12E60"/>
    <w:rsid w:val="00C143E6"/>
    <w:rsid w:val="00C1593D"/>
    <w:rsid w:val="00C249DC"/>
    <w:rsid w:val="00C30657"/>
    <w:rsid w:val="00C3485F"/>
    <w:rsid w:val="00C35A49"/>
    <w:rsid w:val="00C37DCE"/>
    <w:rsid w:val="00C37F29"/>
    <w:rsid w:val="00C408D6"/>
    <w:rsid w:val="00C41A38"/>
    <w:rsid w:val="00C41C5A"/>
    <w:rsid w:val="00C45148"/>
    <w:rsid w:val="00C512DB"/>
    <w:rsid w:val="00C56C7E"/>
    <w:rsid w:val="00C60622"/>
    <w:rsid w:val="00C6547A"/>
    <w:rsid w:val="00C71D32"/>
    <w:rsid w:val="00C72DEA"/>
    <w:rsid w:val="00C74449"/>
    <w:rsid w:val="00C757DC"/>
    <w:rsid w:val="00C776A4"/>
    <w:rsid w:val="00C7775C"/>
    <w:rsid w:val="00C84782"/>
    <w:rsid w:val="00C8514E"/>
    <w:rsid w:val="00C91184"/>
    <w:rsid w:val="00C9136B"/>
    <w:rsid w:val="00C96AA1"/>
    <w:rsid w:val="00CA2C6C"/>
    <w:rsid w:val="00CA67D7"/>
    <w:rsid w:val="00CB3A18"/>
    <w:rsid w:val="00CB4140"/>
    <w:rsid w:val="00CB6BC2"/>
    <w:rsid w:val="00CC0600"/>
    <w:rsid w:val="00CC0C93"/>
    <w:rsid w:val="00CC4FF5"/>
    <w:rsid w:val="00CC6A1A"/>
    <w:rsid w:val="00CC78AC"/>
    <w:rsid w:val="00CD03E9"/>
    <w:rsid w:val="00CD22F3"/>
    <w:rsid w:val="00CD43B9"/>
    <w:rsid w:val="00CD71A4"/>
    <w:rsid w:val="00CE44D0"/>
    <w:rsid w:val="00CE4D02"/>
    <w:rsid w:val="00CE7643"/>
    <w:rsid w:val="00CF7953"/>
    <w:rsid w:val="00D024B7"/>
    <w:rsid w:val="00D030EC"/>
    <w:rsid w:val="00D06C1F"/>
    <w:rsid w:val="00D070FB"/>
    <w:rsid w:val="00D07232"/>
    <w:rsid w:val="00D10245"/>
    <w:rsid w:val="00D1221F"/>
    <w:rsid w:val="00D14ADF"/>
    <w:rsid w:val="00D21BDD"/>
    <w:rsid w:val="00D23740"/>
    <w:rsid w:val="00D25442"/>
    <w:rsid w:val="00D26790"/>
    <w:rsid w:val="00D27E7F"/>
    <w:rsid w:val="00D27ECD"/>
    <w:rsid w:val="00D302D5"/>
    <w:rsid w:val="00D31B3D"/>
    <w:rsid w:val="00D363F4"/>
    <w:rsid w:val="00D453F2"/>
    <w:rsid w:val="00D46D87"/>
    <w:rsid w:val="00D46E38"/>
    <w:rsid w:val="00D510D7"/>
    <w:rsid w:val="00D527F6"/>
    <w:rsid w:val="00D645C9"/>
    <w:rsid w:val="00D64E8E"/>
    <w:rsid w:val="00D65F07"/>
    <w:rsid w:val="00D67141"/>
    <w:rsid w:val="00D74135"/>
    <w:rsid w:val="00D77FDC"/>
    <w:rsid w:val="00D8052E"/>
    <w:rsid w:val="00D90CF0"/>
    <w:rsid w:val="00D924C1"/>
    <w:rsid w:val="00D92BB7"/>
    <w:rsid w:val="00D93618"/>
    <w:rsid w:val="00D93E82"/>
    <w:rsid w:val="00D964EF"/>
    <w:rsid w:val="00D97A20"/>
    <w:rsid w:val="00DA02E4"/>
    <w:rsid w:val="00DA05DC"/>
    <w:rsid w:val="00DA3AF2"/>
    <w:rsid w:val="00DA4287"/>
    <w:rsid w:val="00DA4391"/>
    <w:rsid w:val="00DB2594"/>
    <w:rsid w:val="00DB5073"/>
    <w:rsid w:val="00DB5358"/>
    <w:rsid w:val="00DB5C56"/>
    <w:rsid w:val="00DB7445"/>
    <w:rsid w:val="00DC3B14"/>
    <w:rsid w:val="00DC6907"/>
    <w:rsid w:val="00DC6F19"/>
    <w:rsid w:val="00DC76D2"/>
    <w:rsid w:val="00DD0CAD"/>
    <w:rsid w:val="00DD30ED"/>
    <w:rsid w:val="00DD4DE9"/>
    <w:rsid w:val="00DD6901"/>
    <w:rsid w:val="00DE1780"/>
    <w:rsid w:val="00DE1940"/>
    <w:rsid w:val="00DE5A48"/>
    <w:rsid w:val="00DF327A"/>
    <w:rsid w:val="00DF6942"/>
    <w:rsid w:val="00E05B96"/>
    <w:rsid w:val="00E10126"/>
    <w:rsid w:val="00E10F95"/>
    <w:rsid w:val="00E13932"/>
    <w:rsid w:val="00E178BD"/>
    <w:rsid w:val="00E22808"/>
    <w:rsid w:val="00E2350A"/>
    <w:rsid w:val="00E30580"/>
    <w:rsid w:val="00E32290"/>
    <w:rsid w:val="00E367FD"/>
    <w:rsid w:val="00E43030"/>
    <w:rsid w:val="00E51D47"/>
    <w:rsid w:val="00E522E9"/>
    <w:rsid w:val="00E54A0D"/>
    <w:rsid w:val="00E572C4"/>
    <w:rsid w:val="00E57C6A"/>
    <w:rsid w:val="00E64C21"/>
    <w:rsid w:val="00E701D6"/>
    <w:rsid w:val="00E76089"/>
    <w:rsid w:val="00E8520A"/>
    <w:rsid w:val="00E93A3A"/>
    <w:rsid w:val="00E958A0"/>
    <w:rsid w:val="00EA37CD"/>
    <w:rsid w:val="00EA5500"/>
    <w:rsid w:val="00EA6141"/>
    <w:rsid w:val="00EA6DAF"/>
    <w:rsid w:val="00EA740F"/>
    <w:rsid w:val="00EA7BF7"/>
    <w:rsid w:val="00EA7D67"/>
    <w:rsid w:val="00EB125D"/>
    <w:rsid w:val="00EB1F14"/>
    <w:rsid w:val="00EB4419"/>
    <w:rsid w:val="00EB6198"/>
    <w:rsid w:val="00EC24C6"/>
    <w:rsid w:val="00EC4F8D"/>
    <w:rsid w:val="00EC5BF0"/>
    <w:rsid w:val="00ED61F6"/>
    <w:rsid w:val="00EE2F7E"/>
    <w:rsid w:val="00EF2933"/>
    <w:rsid w:val="00EF2E3C"/>
    <w:rsid w:val="00EF46B5"/>
    <w:rsid w:val="00EF5D83"/>
    <w:rsid w:val="00EF7F35"/>
    <w:rsid w:val="00F048B8"/>
    <w:rsid w:val="00F05146"/>
    <w:rsid w:val="00F06C11"/>
    <w:rsid w:val="00F1115D"/>
    <w:rsid w:val="00F11212"/>
    <w:rsid w:val="00F311BB"/>
    <w:rsid w:val="00F3203A"/>
    <w:rsid w:val="00F3513C"/>
    <w:rsid w:val="00F35645"/>
    <w:rsid w:val="00F44A73"/>
    <w:rsid w:val="00F46583"/>
    <w:rsid w:val="00F465C5"/>
    <w:rsid w:val="00F50E0B"/>
    <w:rsid w:val="00F5180D"/>
    <w:rsid w:val="00F51B21"/>
    <w:rsid w:val="00F51D87"/>
    <w:rsid w:val="00F53C36"/>
    <w:rsid w:val="00F562B2"/>
    <w:rsid w:val="00F60ADF"/>
    <w:rsid w:val="00F61EF1"/>
    <w:rsid w:val="00F6353D"/>
    <w:rsid w:val="00F67199"/>
    <w:rsid w:val="00F73FFA"/>
    <w:rsid w:val="00F7482D"/>
    <w:rsid w:val="00F8087B"/>
    <w:rsid w:val="00F8455C"/>
    <w:rsid w:val="00F8500B"/>
    <w:rsid w:val="00F854FD"/>
    <w:rsid w:val="00F907A6"/>
    <w:rsid w:val="00F920A1"/>
    <w:rsid w:val="00F957CE"/>
    <w:rsid w:val="00F96BF2"/>
    <w:rsid w:val="00FA106E"/>
    <w:rsid w:val="00FA366F"/>
    <w:rsid w:val="00FA5CD0"/>
    <w:rsid w:val="00FA6132"/>
    <w:rsid w:val="00FB0296"/>
    <w:rsid w:val="00FB185D"/>
    <w:rsid w:val="00FB270A"/>
    <w:rsid w:val="00FB7E0E"/>
    <w:rsid w:val="00FC1CA0"/>
    <w:rsid w:val="00FC27A4"/>
    <w:rsid w:val="00FC51CC"/>
    <w:rsid w:val="00FD1AD7"/>
    <w:rsid w:val="00FD26BB"/>
    <w:rsid w:val="00FD754D"/>
    <w:rsid w:val="00FE5681"/>
    <w:rsid w:val="00FF0D79"/>
    <w:rsid w:val="00FF2152"/>
    <w:rsid w:val="00FF64D7"/>
    <w:rsid w:val="01A9100B"/>
    <w:rsid w:val="023121BB"/>
    <w:rsid w:val="054425A7"/>
    <w:rsid w:val="05714058"/>
    <w:rsid w:val="06D9185C"/>
    <w:rsid w:val="07DB0682"/>
    <w:rsid w:val="091B505B"/>
    <w:rsid w:val="0DA36F39"/>
    <w:rsid w:val="0E056367"/>
    <w:rsid w:val="103073E4"/>
    <w:rsid w:val="1222674A"/>
    <w:rsid w:val="15115492"/>
    <w:rsid w:val="19685107"/>
    <w:rsid w:val="1A700E9E"/>
    <w:rsid w:val="1D01119D"/>
    <w:rsid w:val="1DE86565"/>
    <w:rsid w:val="208811F5"/>
    <w:rsid w:val="22CC5E0A"/>
    <w:rsid w:val="271F7B96"/>
    <w:rsid w:val="272B16A1"/>
    <w:rsid w:val="27DD3693"/>
    <w:rsid w:val="280D6971"/>
    <w:rsid w:val="28951669"/>
    <w:rsid w:val="2A0B1593"/>
    <w:rsid w:val="2F2611AC"/>
    <w:rsid w:val="30EA162E"/>
    <w:rsid w:val="31DB1D77"/>
    <w:rsid w:val="3D5809A9"/>
    <w:rsid w:val="3D6B7771"/>
    <w:rsid w:val="41086551"/>
    <w:rsid w:val="43AF684D"/>
    <w:rsid w:val="4402518D"/>
    <w:rsid w:val="489A3C78"/>
    <w:rsid w:val="4BB0273A"/>
    <w:rsid w:val="4C1A359D"/>
    <w:rsid w:val="4CBE0E42"/>
    <w:rsid w:val="4ED14109"/>
    <w:rsid w:val="4F231F88"/>
    <w:rsid w:val="51DC440B"/>
    <w:rsid w:val="522D12FF"/>
    <w:rsid w:val="52C80967"/>
    <w:rsid w:val="5332579D"/>
    <w:rsid w:val="5BBC15AD"/>
    <w:rsid w:val="5C343C76"/>
    <w:rsid w:val="5D0A0BCA"/>
    <w:rsid w:val="5E966FBE"/>
    <w:rsid w:val="5F950EB1"/>
    <w:rsid w:val="608F5F5C"/>
    <w:rsid w:val="64AB4A3F"/>
    <w:rsid w:val="655843B5"/>
    <w:rsid w:val="657C27A0"/>
    <w:rsid w:val="6581600A"/>
    <w:rsid w:val="66C21402"/>
    <w:rsid w:val="671E4AA9"/>
    <w:rsid w:val="6B0A6548"/>
    <w:rsid w:val="6B844625"/>
    <w:rsid w:val="6EA33BD8"/>
    <w:rsid w:val="70C86428"/>
    <w:rsid w:val="798114A5"/>
    <w:rsid w:val="7A5E45E0"/>
    <w:rsid w:val="7F9B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985A5"/>
  <w15:chartTrackingRefBased/>
  <w15:docId w15:val="{9FD73E76-9326-4ADA-9AC5-BF63A9B9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er" w:qFormat="1"/>
    <w:lsdException w:name="index heading" w:qFormat="1"/>
    <w:lsdException w:name="caption" w:semiHidden="1" w:unhideWhenUsed="1" w:qFormat="1"/>
    <w:lsdException w:name="table of figures" w:qFormat="1"/>
    <w:lsdException w:name="envelope return" w:qFormat="1"/>
    <w:lsdException w:name="footnote reference" w:qFormat="1"/>
    <w:lsdException w:name="annotation reference" w:qFormat="1"/>
    <w:lsdException w:name="line number" w:qFormat="1"/>
    <w:lsdException w:name="page number"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Note Heading" w:qFormat="1"/>
    <w:lsdException w:name="Body Text 3" w:qFormat="1"/>
    <w:lsdException w:name="Body Text Indent 3" w:qFormat="1"/>
    <w:lsdException w:name="Block Text"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sz w:val="26"/>
      <w:szCs w:val="22"/>
    </w:rPr>
  </w:style>
  <w:style w:type="paragraph" w:styleId="Heading1">
    <w:name w:val="heading 1"/>
    <w:basedOn w:val="Normal"/>
    <w:next w:val="Normal"/>
    <w:qFormat/>
    <w:pPr>
      <w:keepNext/>
      <w:keepLines/>
      <w:spacing w:before="340" w:after="330" w:line="578" w:lineRule="auto"/>
      <w:outlineLvl w:val="0"/>
    </w:pPr>
    <w:rPr>
      <w:bCs/>
      <w:kern w:val="44"/>
      <w:sz w:val="44"/>
      <w:szCs w:val="44"/>
    </w:rPr>
  </w:style>
  <w:style w:type="paragraph" w:styleId="Heading2">
    <w:name w:val="heading 2"/>
    <w:basedOn w:val="Normal"/>
    <w:next w:val="Normal"/>
    <w:link w:val="Heading2Char"/>
    <w:semiHidden/>
    <w:unhideWhenUsed/>
    <w:qFormat/>
    <w:pPr>
      <w:keepNext/>
      <w:keepLines/>
      <w:spacing w:before="260" w:after="260" w:line="416" w:lineRule="auto"/>
      <w:outlineLvl w:val="1"/>
    </w:pPr>
    <w:rPr>
      <w:bCs/>
      <w:sz w:val="32"/>
      <w:szCs w:val="32"/>
    </w:rPr>
  </w:style>
  <w:style w:type="paragraph" w:styleId="Heading3">
    <w:name w:val="heading 3"/>
    <w:basedOn w:val="Normal"/>
    <w:next w:val="Normal"/>
    <w:unhideWhenUsed/>
    <w:qFormat/>
    <w:pPr>
      <w:keepNext/>
      <w:keepLines/>
      <w:spacing w:before="260" w:after="260" w:line="416" w:lineRule="auto"/>
      <w:outlineLvl w:val="2"/>
    </w:pPr>
    <w:rPr>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qFormat/>
    <w:rPr>
      <w:sz w:val="21"/>
      <w:szCs w:val="21"/>
    </w:rPr>
  </w:style>
  <w:style w:type="paragraph" w:styleId="CommentText">
    <w:name w:val="annotation text"/>
    <w:basedOn w:val="Normal"/>
  </w:style>
  <w:style w:type="paragraph" w:styleId="CommentSubject">
    <w:name w:val="annotation subject"/>
    <w:basedOn w:val="CommentText"/>
    <w:next w:val="CommentText"/>
    <w:rPr>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qFormat/>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qFormat/>
    <w:rPr>
      <w:i/>
      <w:iCs/>
    </w:rPr>
  </w:style>
  <w:style w:type="character" w:styleId="Hyperlink">
    <w:name w:val="Hyperlink"/>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uiPriority w:val="22"/>
    <w:qFormat/>
    <w:rPr>
      <w:b/>
      <w:bCs/>
    </w:rPr>
  </w:style>
  <w:style w:type="paragraph" w:styleId="Subtitle">
    <w:name w:val="Subtitle"/>
    <w:basedOn w:val="Normal"/>
    <w:qFormat/>
    <w:pPr>
      <w:spacing w:before="240" w:after="60" w:line="312" w:lineRule="auto"/>
      <w:jc w:val="center"/>
      <w:outlineLvl w:val="1"/>
    </w:pPr>
    <w:rPr>
      <w:rFonts w:ascii="Arial" w:hAnsi="Arial" w:cs="Arial"/>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customStyle="1" w:styleId="UnresolvedMention">
    <w:name w:val="Unresolved Mention"/>
    <w:uiPriority w:val="99"/>
    <w:semiHidden/>
    <w:unhideWhenUsed/>
    <w:rsid w:val="00D26790"/>
    <w:rPr>
      <w:color w:val="605E5C"/>
      <w:shd w:val="clear" w:color="auto" w:fill="E1DFDD"/>
    </w:rPr>
  </w:style>
  <w:style w:type="character" w:customStyle="1" w:styleId="Heading2Char">
    <w:name w:val="Heading 2 Char"/>
    <w:link w:val="Heading2"/>
    <w:semiHidden/>
    <w:rsid w:val="00483286"/>
    <w:rPr>
      <w:rFonts w:ascii="Times New Roman" w:eastAsia="Calibri" w:hAnsi="Times New Roman"/>
      <w:bCs/>
      <w:sz w:val="32"/>
      <w:szCs w:val="32"/>
    </w:rPr>
  </w:style>
  <w:style w:type="paragraph" w:customStyle="1" w:styleId="Normal1">
    <w:name w:val="Normal1"/>
    <w:rsid w:val="00B230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21111">
      <w:bodyDiv w:val="1"/>
      <w:marLeft w:val="0"/>
      <w:marRight w:val="0"/>
      <w:marTop w:val="0"/>
      <w:marBottom w:val="0"/>
      <w:divBdr>
        <w:top w:val="none" w:sz="0" w:space="0" w:color="auto"/>
        <w:left w:val="none" w:sz="0" w:space="0" w:color="auto"/>
        <w:bottom w:val="none" w:sz="0" w:space="0" w:color="auto"/>
        <w:right w:val="none" w:sz="0" w:space="0" w:color="auto"/>
      </w:divBdr>
    </w:div>
    <w:div w:id="48354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tp-ho-chi-minh-3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qdnd.vn/tag/tp-ho-chi-minh-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Links>
    <vt:vector size="18" baseType="variant">
      <vt:variant>
        <vt:i4>1245216</vt:i4>
      </vt:variant>
      <vt:variant>
        <vt:i4>6</vt:i4>
      </vt:variant>
      <vt:variant>
        <vt:i4>0</vt:i4>
      </vt:variant>
      <vt:variant>
        <vt:i4>5</vt:i4>
      </vt:variant>
      <vt:variant>
        <vt:lpwstr>mailto:thuyetminhvien@gmail.com</vt:lpwstr>
      </vt:variant>
      <vt:variant>
        <vt:lpwstr/>
      </vt:variant>
      <vt:variant>
        <vt:i4>2818093</vt:i4>
      </vt:variant>
      <vt:variant>
        <vt:i4>3</vt:i4>
      </vt:variant>
      <vt:variant>
        <vt:i4>0</vt:i4>
      </vt:variant>
      <vt:variant>
        <vt:i4>5</vt:i4>
      </vt:variant>
      <vt:variant>
        <vt:lpwstr>https://www.qdnd.vn/tag/tp-ho-chi-minh-36.html</vt:lpwstr>
      </vt:variant>
      <vt:variant>
        <vt:lpwstr/>
      </vt:variant>
      <vt:variant>
        <vt:i4>2818093</vt:i4>
      </vt:variant>
      <vt:variant>
        <vt:i4>0</vt:i4>
      </vt:variant>
      <vt:variant>
        <vt:i4>0</vt:i4>
      </vt:variant>
      <vt:variant>
        <vt:i4>5</vt:i4>
      </vt:variant>
      <vt:variant>
        <vt:lpwstr>https://www.qdnd.vn/tag/tp-ho-chi-minh-36.html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Kim Anh</dc:creator>
  <cp:keywords/>
  <cp:lastModifiedBy>ADMIN</cp:lastModifiedBy>
  <cp:revision>2</cp:revision>
  <cp:lastPrinted>2024-06-25T05:01:00Z</cp:lastPrinted>
  <dcterms:created xsi:type="dcterms:W3CDTF">2024-06-25T05:01:00Z</dcterms:created>
  <dcterms:modified xsi:type="dcterms:W3CDTF">2024-06-25T05:01:00Z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1033-11.2.0.9889</vt:lpwstr>
  </property>
</Properties>
</file>